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EB9EC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  <w:bookmarkStart w:id="0" w:name="_Toc277257998"/>
      <w:bookmarkStart w:id="1" w:name="_Toc128654496"/>
    </w:p>
    <w:p w14:paraId="6E3F509F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</w:p>
    <w:p w14:paraId="2A3983B8" w14:textId="77777777" w:rsidR="00D02290" w:rsidRDefault="00D02290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Theme="minorHAnsi" w:hAnsiTheme="minorHAnsi" w:cstheme="minorHAnsi"/>
          <w:b/>
          <w:bCs/>
        </w:rPr>
      </w:pPr>
    </w:p>
    <w:p w14:paraId="0E04E551" w14:textId="1F8E1E9F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Theme="minorHAnsi" w:hAnsiTheme="minorHAnsi" w:cstheme="minorHAnsi"/>
          <w:b/>
          <w:bCs/>
        </w:rPr>
      </w:pPr>
      <w:r w:rsidRPr="002E787A">
        <w:rPr>
          <w:rFonts w:asciiTheme="minorHAnsi" w:hAnsiTheme="minorHAnsi" w:cstheme="minorHAnsi"/>
          <w:b/>
          <w:bCs/>
        </w:rPr>
        <w:t>(MODEL) SCRISOARE PRIVIND SOLICITARE AVIZ</w:t>
      </w:r>
    </w:p>
    <w:p w14:paraId="6CDE0A26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MACHETE </w:t>
      </w:r>
      <w:r w:rsidRPr="002E787A">
        <w:rPr>
          <w:rFonts w:asciiTheme="minorHAnsi" w:hAnsiTheme="minorHAnsi" w:cstheme="minorHAnsi"/>
          <w:b/>
          <w:bCs/>
        </w:rPr>
        <w:t>MATERIALE COMUNICARE ȘI VIZIBILITATE</w:t>
      </w:r>
    </w:p>
    <w:p w14:paraId="1D3836B6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Theme="minorHAnsi" w:hAnsiTheme="minorHAnsi" w:cstheme="minorHAnsi"/>
          <w:b/>
          <w:bCs/>
        </w:rPr>
      </w:pPr>
      <w:r w:rsidRPr="004760E9">
        <w:rPr>
          <w:rFonts w:asciiTheme="minorHAnsi" w:hAnsiTheme="minorHAnsi" w:cstheme="minorHAnsi"/>
          <w:b/>
          <w:bCs/>
        </w:rPr>
        <w:t>pentru valori solicitate ale proiectului ce depășesc pragul de 200.000 euro</w:t>
      </w:r>
      <w:r w:rsidRPr="002E787A">
        <w:rPr>
          <w:rFonts w:asciiTheme="minorHAnsi" w:hAnsiTheme="minorHAnsi" w:cstheme="minorHAnsi"/>
          <w:b/>
          <w:bCs/>
        </w:rPr>
        <w:t xml:space="preserve"> </w:t>
      </w:r>
    </w:p>
    <w:p w14:paraId="1097B4F8" w14:textId="77777777" w:rsidR="006A0D6C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Theme="minorHAnsi" w:hAnsiTheme="minorHAnsi" w:cstheme="minorHAnsi"/>
          <w:b/>
          <w:bCs/>
        </w:rPr>
      </w:pPr>
    </w:p>
    <w:p w14:paraId="44A77DA8" w14:textId="77777777" w:rsidR="00D02290" w:rsidRDefault="00D02290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Theme="minorHAnsi" w:hAnsiTheme="minorHAnsi" w:cstheme="minorHAnsi"/>
          <w:b/>
          <w:bCs/>
        </w:rPr>
      </w:pPr>
    </w:p>
    <w:p w14:paraId="6DE358BC" w14:textId="77777777" w:rsidR="00D02290" w:rsidRDefault="00D02290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Theme="minorHAnsi" w:hAnsiTheme="minorHAnsi" w:cstheme="minorHAnsi"/>
          <w:b/>
          <w:bCs/>
        </w:rPr>
      </w:pPr>
    </w:p>
    <w:p w14:paraId="5A40B4D6" w14:textId="77777777" w:rsidR="00D02290" w:rsidRDefault="00D02290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Theme="minorHAnsi" w:hAnsiTheme="minorHAnsi" w:cstheme="minorHAnsi"/>
          <w:b/>
          <w:bCs/>
        </w:rPr>
      </w:pPr>
    </w:p>
    <w:p w14:paraId="146968E6" w14:textId="77777777" w:rsidR="00D02290" w:rsidRDefault="00D02290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Theme="minorHAnsi" w:hAnsiTheme="minorHAnsi" w:cstheme="minorHAnsi"/>
          <w:b/>
          <w:bCs/>
        </w:rPr>
      </w:pPr>
    </w:p>
    <w:p w14:paraId="6AD59A52" w14:textId="77777777" w:rsidR="00D02290" w:rsidRPr="002E787A" w:rsidRDefault="00D02290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Theme="minorHAnsi" w:hAnsiTheme="minorHAnsi" w:cstheme="minorHAnsi"/>
          <w:b/>
          <w:bCs/>
        </w:rPr>
      </w:pPr>
    </w:p>
    <w:p w14:paraId="27064132" w14:textId="2787BB09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  <w:r w:rsidRPr="002E787A">
        <w:rPr>
          <w:rFonts w:asciiTheme="minorHAnsi" w:hAnsiTheme="minorHAnsi" w:cstheme="minorHAnsi"/>
        </w:rPr>
        <w:t>Către:</w:t>
      </w:r>
      <w:r w:rsidRPr="002E787A">
        <w:rPr>
          <w:rFonts w:asciiTheme="minorHAnsi" w:hAnsiTheme="minorHAnsi" w:cstheme="minorHAnsi"/>
        </w:rPr>
        <w:tab/>
      </w:r>
      <w:r w:rsidR="00D02290">
        <w:rPr>
          <w:rFonts w:asciiTheme="minorHAnsi" w:hAnsiTheme="minorHAnsi" w:cstheme="minorHAnsi"/>
        </w:rPr>
        <w:t>Traian Daniela</w:t>
      </w:r>
      <w:r>
        <w:rPr>
          <w:rFonts w:asciiTheme="minorHAnsi" w:hAnsiTheme="minorHAnsi" w:cstheme="minorHAnsi"/>
        </w:rPr>
        <w:t xml:space="preserve">, </w:t>
      </w:r>
      <w:r w:rsidRPr="002E787A">
        <w:rPr>
          <w:rFonts w:asciiTheme="minorHAnsi" w:hAnsiTheme="minorHAnsi" w:cstheme="minorHAnsi"/>
        </w:rPr>
        <w:t xml:space="preserve">Director Direcția Dezvoltare </w:t>
      </w:r>
    </w:p>
    <w:p w14:paraId="35FFF05C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  <w:r w:rsidRPr="002E787A">
        <w:rPr>
          <w:rFonts w:asciiTheme="minorHAnsi" w:hAnsiTheme="minorHAnsi" w:cstheme="minorHAnsi"/>
        </w:rPr>
        <w:t>Referitor: avizare (material de comunicare și vizibilitate) ________ Contract nr. …./xx.xx.20xx, cod SMIS ...........</w:t>
      </w:r>
    </w:p>
    <w:p w14:paraId="36B4C10E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</w:p>
    <w:p w14:paraId="4F5F0270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</w:p>
    <w:p w14:paraId="0AED600D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  <w:r w:rsidRPr="002E787A">
        <w:rPr>
          <w:rFonts w:asciiTheme="minorHAnsi" w:hAnsiTheme="minorHAnsi" w:cstheme="minorHAnsi"/>
        </w:rPr>
        <w:t>Stimată doamnă,</w:t>
      </w:r>
    </w:p>
    <w:p w14:paraId="4F8A92A3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</w:p>
    <w:p w14:paraId="12284EBC" w14:textId="77777777" w:rsidR="006A0D6C" w:rsidRPr="002E787A" w:rsidRDefault="006A0D6C" w:rsidP="00D022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Theme="minorHAnsi" w:hAnsiTheme="minorHAnsi" w:cstheme="minorHAnsi"/>
        </w:rPr>
      </w:pPr>
      <w:r w:rsidRPr="002E787A">
        <w:rPr>
          <w:rFonts w:asciiTheme="minorHAnsi" w:hAnsiTheme="minorHAnsi" w:cstheme="minorHAnsi"/>
        </w:rPr>
        <w:t>Vă transmitem alăturat, conform prevederilor contractului nr. xxx/xx.xx.20xx, macheta anunţului de presă/site-ului/afisului…. s.a.m.d (specificaţi machetele pentru care solicitaţi avizarea) din cadrul proiectului (adăugaţi titlul proiectului) „xxxxxxxxxxxxxxxxxxxxxxxxxxx” finanţat din Programul Tranziție Justă, Prioritatea .............., unde beneficiar este xxxxx (adăugați numele beneficiarului).</w:t>
      </w:r>
    </w:p>
    <w:p w14:paraId="2F613BC5" w14:textId="77777777" w:rsidR="006A0D6C" w:rsidRPr="002E787A" w:rsidRDefault="006A0D6C" w:rsidP="00D022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Theme="minorHAnsi" w:hAnsiTheme="minorHAnsi" w:cstheme="minorHAnsi"/>
        </w:rPr>
      </w:pPr>
      <w:r w:rsidRPr="002E787A">
        <w:rPr>
          <w:rFonts w:asciiTheme="minorHAnsi" w:hAnsiTheme="minorHAnsi" w:cstheme="minorHAnsi"/>
        </w:rPr>
        <w:t>Vă rugăm să avizaţi materialul sau să ne transmiteţi comentariile dumneavoastră.</w:t>
      </w:r>
    </w:p>
    <w:p w14:paraId="403EB441" w14:textId="77777777" w:rsidR="006A0D6C" w:rsidRPr="002E787A" w:rsidRDefault="006A0D6C" w:rsidP="00D022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Theme="minorHAnsi" w:hAnsiTheme="minorHAnsi" w:cstheme="minorHAnsi"/>
        </w:rPr>
      </w:pPr>
      <w:r w:rsidRPr="002E787A">
        <w:rPr>
          <w:rFonts w:asciiTheme="minorHAnsi" w:hAnsiTheme="minorHAnsi" w:cstheme="minorHAnsi"/>
        </w:rPr>
        <w:t>Persoană de contact din partea beneficiarului este dna/dl xxxxx (adăugaţi numele şi prenumele), cu următoarele date de contact: telefon, fax, e-mail.</w:t>
      </w:r>
    </w:p>
    <w:p w14:paraId="40960A97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</w:p>
    <w:p w14:paraId="572108B0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  <w:r w:rsidRPr="002E787A">
        <w:rPr>
          <w:rFonts w:asciiTheme="minorHAnsi" w:hAnsiTheme="minorHAnsi" w:cstheme="minorHAnsi"/>
        </w:rPr>
        <w:t>Nume și prenume (în clar)</w:t>
      </w:r>
    </w:p>
    <w:p w14:paraId="29572CDE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  <w:r w:rsidRPr="002E787A">
        <w:rPr>
          <w:rFonts w:asciiTheme="minorHAnsi" w:hAnsiTheme="minorHAnsi" w:cstheme="minorHAnsi"/>
        </w:rPr>
        <w:t>Semnătura</w:t>
      </w:r>
    </w:p>
    <w:p w14:paraId="10610DD4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  <w:r w:rsidRPr="002E787A">
        <w:rPr>
          <w:rFonts w:asciiTheme="minorHAnsi" w:hAnsiTheme="minorHAnsi" w:cstheme="minorHAnsi"/>
        </w:rPr>
        <w:t>Funcţia</w:t>
      </w:r>
    </w:p>
    <w:p w14:paraId="765C34EF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  <w:r w:rsidRPr="002E787A">
        <w:rPr>
          <w:rFonts w:asciiTheme="minorHAnsi" w:hAnsiTheme="minorHAnsi" w:cstheme="minorHAnsi"/>
        </w:rPr>
        <w:t>Ştampilă (opțional)</w:t>
      </w:r>
    </w:p>
    <w:p w14:paraId="4A67BA7F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</w:p>
    <w:p w14:paraId="086A75C7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</w:p>
    <w:p w14:paraId="77350C63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</w:p>
    <w:p w14:paraId="49291B8A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</w:p>
    <w:p w14:paraId="4912546D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</w:p>
    <w:p w14:paraId="5F3DA486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</w:p>
    <w:p w14:paraId="5ADD9B18" w14:textId="77777777" w:rsidR="006A0D6C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</w:p>
    <w:p w14:paraId="33DE72B5" w14:textId="77777777" w:rsidR="006A0D6C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</w:p>
    <w:p w14:paraId="77E36863" w14:textId="77777777" w:rsidR="006A0D6C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</w:p>
    <w:p w14:paraId="6A28879D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</w:p>
    <w:p w14:paraId="2FE7705F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</w:p>
    <w:p w14:paraId="5CCEBA49" w14:textId="77777777" w:rsidR="006A0D6C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</w:p>
    <w:p w14:paraId="398FA4FC" w14:textId="77777777" w:rsidR="00F8248E" w:rsidRDefault="00F8248E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</w:p>
    <w:bookmarkEnd w:id="0"/>
    <w:bookmarkEnd w:id="1"/>
    <w:p w14:paraId="525CFAB7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</w:rPr>
      </w:pPr>
    </w:p>
    <w:sectPr w:rsidR="006A0D6C" w:rsidRPr="002E787A" w:rsidSect="00D02290">
      <w:headerReference w:type="first" r:id="rId11"/>
      <w:footerReference w:type="first" r:id="rId12"/>
      <w:type w:val="nextColumn"/>
      <w:pgSz w:w="11907" w:h="16840" w:code="9"/>
      <w:pgMar w:top="1517" w:right="907" w:bottom="1134" w:left="1077" w:header="680" w:footer="139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E9393" w14:textId="77777777" w:rsidR="003E5988" w:rsidRDefault="003E5988" w:rsidP="00A67BEB">
      <w:r>
        <w:separator/>
      </w:r>
    </w:p>
    <w:p w14:paraId="0F905834" w14:textId="77777777" w:rsidR="003E5988" w:rsidRDefault="003E5988"/>
  </w:endnote>
  <w:endnote w:type="continuationSeparator" w:id="0">
    <w:p w14:paraId="704B2643" w14:textId="77777777" w:rsidR="003E5988" w:rsidRDefault="003E5988" w:rsidP="00A67BEB">
      <w:r>
        <w:continuationSeparator/>
      </w:r>
    </w:p>
    <w:p w14:paraId="0E07D001" w14:textId="77777777" w:rsidR="003E5988" w:rsidRDefault="003E59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1D89A" w14:textId="29FFA015" w:rsidR="00D02290" w:rsidRDefault="00C20666">
    <w:pPr>
      <w:pStyle w:val="Subsol"/>
    </w:pPr>
    <w:r w:rsidRPr="00D9562B">
      <w:rPr>
        <w:rFonts w:ascii="Trebuchet MS" w:hAnsi="Trebuchet MS"/>
        <w:noProof/>
        <w:sz w:val="22"/>
        <w:szCs w:val="22"/>
        <w:lang w:eastAsia="ro-RO"/>
      </w:rPr>
      <w:drawing>
        <wp:anchor distT="0" distB="0" distL="114300" distR="114300" simplePos="0" relativeHeight="251662336" behindDoc="1" locked="0" layoutInCell="1" allowOverlap="1" wp14:anchorId="4EAD13C7" wp14:editId="05CAB997">
          <wp:simplePos x="0" y="0"/>
          <wp:positionH relativeFrom="page">
            <wp:posOffset>2416629</wp:posOffset>
          </wp:positionH>
          <wp:positionV relativeFrom="bottomMargin">
            <wp:posOffset>114753</wp:posOffset>
          </wp:positionV>
          <wp:extent cx="2940050" cy="645160"/>
          <wp:effectExtent l="0" t="0" r="0" b="2540"/>
          <wp:wrapTight wrapText="bothSides">
            <wp:wrapPolygon edited="0">
              <wp:start x="0" y="0"/>
              <wp:lineTo x="0" y="21047"/>
              <wp:lineTo x="21413" y="21047"/>
              <wp:lineTo x="21413" y="0"/>
              <wp:lineTo x="0" y="0"/>
            </wp:wrapPolygon>
          </wp:wrapTight>
          <wp:docPr id="2028336641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005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50633" w14:textId="77777777" w:rsidR="003E5988" w:rsidRDefault="003E5988" w:rsidP="00A67BEB">
      <w:r>
        <w:separator/>
      </w:r>
    </w:p>
    <w:p w14:paraId="5A4B9A4F" w14:textId="77777777" w:rsidR="003E5988" w:rsidRDefault="003E5988"/>
  </w:footnote>
  <w:footnote w:type="continuationSeparator" w:id="0">
    <w:p w14:paraId="39589908" w14:textId="77777777" w:rsidR="003E5988" w:rsidRDefault="003E5988" w:rsidP="00A67BEB">
      <w:r>
        <w:continuationSeparator/>
      </w:r>
    </w:p>
    <w:p w14:paraId="16F38892" w14:textId="77777777" w:rsidR="003E5988" w:rsidRDefault="003E59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07D9C" w14:textId="79F4E5E8" w:rsidR="00D02290" w:rsidRDefault="00564F51">
    <w:pPr>
      <w:pStyle w:val="Ante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324FF99" wp14:editId="4A5C4BF6">
          <wp:simplePos x="0" y="0"/>
          <wp:positionH relativeFrom="margin">
            <wp:posOffset>-622935</wp:posOffset>
          </wp:positionH>
          <wp:positionV relativeFrom="paragraph">
            <wp:posOffset>-201930</wp:posOffset>
          </wp:positionV>
          <wp:extent cx="7425055" cy="463550"/>
          <wp:effectExtent l="0" t="0" r="4445" b="0"/>
          <wp:wrapThrough wrapText="bothSides">
            <wp:wrapPolygon edited="0">
              <wp:start x="0" y="0"/>
              <wp:lineTo x="0" y="20416"/>
              <wp:lineTo x="17900" y="20416"/>
              <wp:lineTo x="21558" y="20416"/>
              <wp:lineTo x="21558" y="888"/>
              <wp:lineTo x="17900" y="0"/>
              <wp:lineTo x="0" y="0"/>
            </wp:wrapPolygon>
          </wp:wrapThrough>
          <wp:docPr id="1049361864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361864" name="Imagine 10493618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5055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hybridMultilevel"/>
    <w:tmpl w:val="00000012"/>
    <w:lvl w:ilvl="0" w:tplc="EA0C7DA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BAA6127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02D0317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C26C458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54C1F8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3600E83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2E7CCBC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2C6BE6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B4EE9B9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14"/>
    <w:multiLevelType w:val="hybridMultilevel"/>
    <w:tmpl w:val="00000014"/>
    <w:lvl w:ilvl="0" w:tplc="1A5ED8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6E2D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6A05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59C42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FDCA8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A22CC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0C0C9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3C2E3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53801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15"/>
    <w:multiLevelType w:val="hybridMultilevel"/>
    <w:tmpl w:val="00000015"/>
    <w:lvl w:ilvl="0" w:tplc="532A05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418DA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4E5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070DD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DD43D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61235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7866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ECD2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B2680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16"/>
    <w:multiLevelType w:val="hybridMultilevel"/>
    <w:tmpl w:val="00000016"/>
    <w:lvl w:ilvl="0" w:tplc="EEF4CB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7E4A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A67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39621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B8249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560EA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25E89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0BC53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41A40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17"/>
    <w:multiLevelType w:val="hybridMultilevel"/>
    <w:tmpl w:val="00000017"/>
    <w:lvl w:ilvl="0" w:tplc="234205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D094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B082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82DA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C0ED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09885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2AE4F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1E411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9881E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5F699C"/>
    <w:multiLevelType w:val="hybridMultilevel"/>
    <w:tmpl w:val="AECAE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FA726F"/>
    <w:multiLevelType w:val="hybridMultilevel"/>
    <w:tmpl w:val="BF8601A6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2023E4C"/>
    <w:multiLevelType w:val="hybridMultilevel"/>
    <w:tmpl w:val="70447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D23C28"/>
    <w:multiLevelType w:val="hybridMultilevel"/>
    <w:tmpl w:val="BE5429A0"/>
    <w:lvl w:ilvl="0" w:tplc="04090019">
      <w:start w:val="1"/>
      <w:numFmt w:val="lowerLetter"/>
      <w:lvlText w:val="%1."/>
      <w:lvlJc w:val="left"/>
      <w:pPr>
        <w:ind w:left="2629" w:hanging="360"/>
      </w:pPr>
      <w:rPr>
        <w:rFonts w:hint="default"/>
        <w:b w:val="0"/>
        <w:i w:val="0"/>
        <w:u w:val="none"/>
      </w:rPr>
    </w:lvl>
    <w:lvl w:ilvl="1" w:tplc="0418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9" w15:restartNumberingAfterBreak="0">
    <w:nsid w:val="0EDB0C69"/>
    <w:multiLevelType w:val="hybridMultilevel"/>
    <w:tmpl w:val="BA4A3B4A"/>
    <w:lvl w:ilvl="0" w:tplc="083067A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7398B"/>
    <w:multiLevelType w:val="hybridMultilevel"/>
    <w:tmpl w:val="9BB02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625F0A"/>
    <w:multiLevelType w:val="singleLevel"/>
    <w:tmpl w:val="D76A7E1E"/>
    <w:lvl w:ilvl="0">
      <w:numFmt w:val="bullet"/>
      <w:pStyle w:val="Tir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9D25FF"/>
    <w:multiLevelType w:val="hybridMultilevel"/>
    <w:tmpl w:val="AB44B922"/>
    <w:lvl w:ilvl="0" w:tplc="083067AC">
      <w:numFmt w:val="bullet"/>
      <w:lvlText w:val="-"/>
      <w:lvlJc w:val="left"/>
      <w:pPr>
        <w:ind w:left="121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3" w15:restartNumberingAfterBreak="0">
    <w:nsid w:val="18D976C0"/>
    <w:multiLevelType w:val="hybridMultilevel"/>
    <w:tmpl w:val="CA468E34"/>
    <w:lvl w:ilvl="0" w:tplc="041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F8B4E1C"/>
    <w:multiLevelType w:val="hybridMultilevel"/>
    <w:tmpl w:val="9E48AA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63CF8"/>
    <w:multiLevelType w:val="hybridMultilevel"/>
    <w:tmpl w:val="F30E0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B66B4"/>
    <w:multiLevelType w:val="hybridMultilevel"/>
    <w:tmpl w:val="D5222E00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D2734"/>
    <w:multiLevelType w:val="hybridMultilevel"/>
    <w:tmpl w:val="D3EA6996"/>
    <w:lvl w:ilvl="0" w:tplc="931E8C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B165774">
      <w:start w:val="1"/>
      <w:numFmt w:val="decimal"/>
      <w:lvlText w:val="%2."/>
      <w:lvlJc w:val="left"/>
      <w:pPr>
        <w:ind w:left="20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39605E7E"/>
    <w:multiLevelType w:val="hybridMultilevel"/>
    <w:tmpl w:val="A7923F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15E59"/>
    <w:multiLevelType w:val="hybridMultilevel"/>
    <w:tmpl w:val="8354C96A"/>
    <w:lvl w:ilvl="0" w:tplc="92900E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D2A15A">
      <w:start w:val="1"/>
      <w:numFmt w:val="bullet"/>
      <w:lvlText w:val="-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82E05A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C0F40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72217E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386D6E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9E7EE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02A476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A2C90A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2C1869"/>
    <w:multiLevelType w:val="hybridMultilevel"/>
    <w:tmpl w:val="58DC5496"/>
    <w:lvl w:ilvl="0" w:tplc="C124F7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A0115"/>
    <w:multiLevelType w:val="hybridMultilevel"/>
    <w:tmpl w:val="22B4B50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80120"/>
    <w:multiLevelType w:val="hybridMultilevel"/>
    <w:tmpl w:val="BB762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B7CCA"/>
    <w:multiLevelType w:val="hybridMultilevel"/>
    <w:tmpl w:val="A5DC62A4"/>
    <w:lvl w:ilvl="0" w:tplc="42786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B56DC"/>
    <w:multiLevelType w:val="hybridMultilevel"/>
    <w:tmpl w:val="E3222F3E"/>
    <w:lvl w:ilvl="0" w:tplc="0409000B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5" w15:restartNumberingAfterBreak="0">
    <w:nsid w:val="499A6B98"/>
    <w:multiLevelType w:val="hybridMultilevel"/>
    <w:tmpl w:val="DD4C5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C301C"/>
    <w:multiLevelType w:val="hybridMultilevel"/>
    <w:tmpl w:val="43906CB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A0052"/>
    <w:multiLevelType w:val="hybridMultilevel"/>
    <w:tmpl w:val="DC7C1C60"/>
    <w:lvl w:ilvl="0" w:tplc="0FE0702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D5612"/>
    <w:multiLevelType w:val="hybridMultilevel"/>
    <w:tmpl w:val="8540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F5DCF"/>
    <w:multiLevelType w:val="hybridMultilevel"/>
    <w:tmpl w:val="2D50C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F46CE"/>
    <w:multiLevelType w:val="hybridMultilevel"/>
    <w:tmpl w:val="13889E2E"/>
    <w:lvl w:ilvl="0" w:tplc="0FE0702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99366B"/>
    <w:multiLevelType w:val="hybridMultilevel"/>
    <w:tmpl w:val="D8A013E6"/>
    <w:lvl w:ilvl="0" w:tplc="72F8373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5113E1F"/>
    <w:multiLevelType w:val="hybridMultilevel"/>
    <w:tmpl w:val="2512A1F4"/>
    <w:lvl w:ilvl="0" w:tplc="BAC0F72E">
      <w:start w:val="1"/>
      <w:numFmt w:val="lowerLetter"/>
      <w:lvlText w:val="%1."/>
      <w:lvlJc w:val="left"/>
      <w:pPr>
        <w:ind w:left="1418" w:hanging="360"/>
      </w:pPr>
      <w:rPr>
        <w:rFonts w:hint="default"/>
        <w:b w:val="0"/>
        <w:bCs/>
        <w:i w:val="0"/>
        <w:u w:val="none"/>
      </w:rPr>
    </w:lvl>
    <w:lvl w:ilvl="1" w:tplc="0F5221E0">
      <w:numFmt w:val="bullet"/>
      <w:lvlText w:val="•"/>
      <w:lvlJc w:val="left"/>
      <w:pPr>
        <w:ind w:left="2138" w:hanging="360"/>
      </w:pPr>
      <w:rPr>
        <w:rFonts w:ascii="Trebuchet MS" w:eastAsia="Times New Roman" w:hAnsi="Trebuchet MS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3" w15:restartNumberingAfterBreak="0">
    <w:nsid w:val="569902B1"/>
    <w:multiLevelType w:val="hybridMultilevel"/>
    <w:tmpl w:val="1F426E82"/>
    <w:lvl w:ilvl="0" w:tplc="04090019">
      <w:start w:val="1"/>
      <w:numFmt w:val="low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79415D8"/>
    <w:multiLevelType w:val="hybridMultilevel"/>
    <w:tmpl w:val="27925FD0"/>
    <w:lvl w:ilvl="0" w:tplc="5A52963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9C5194"/>
    <w:multiLevelType w:val="hybridMultilevel"/>
    <w:tmpl w:val="953A5D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DDA3C91"/>
    <w:multiLevelType w:val="hybridMultilevel"/>
    <w:tmpl w:val="885C9E2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AA3F03"/>
    <w:multiLevelType w:val="hybridMultilevel"/>
    <w:tmpl w:val="4CC214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7C6423"/>
    <w:multiLevelType w:val="hybridMultilevel"/>
    <w:tmpl w:val="D8C8EB38"/>
    <w:lvl w:ilvl="0" w:tplc="C124F7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01B82"/>
    <w:multiLevelType w:val="hybridMultilevel"/>
    <w:tmpl w:val="DE724F4C"/>
    <w:lvl w:ilvl="0" w:tplc="C124F7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E5CC5"/>
    <w:multiLevelType w:val="hybridMultilevel"/>
    <w:tmpl w:val="7F22C7BA"/>
    <w:lvl w:ilvl="0" w:tplc="083067A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B3AED"/>
    <w:multiLevelType w:val="hybridMultilevel"/>
    <w:tmpl w:val="C60E9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7357B9"/>
    <w:multiLevelType w:val="hybridMultilevel"/>
    <w:tmpl w:val="570CBBEA"/>
    <w:lvl w:ilvl="0" w:tplc="4BEE4E18"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  <w:w w:val="100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6CC4672B"/>
    <w:multiLevelType w:val="hybridMultilevel"/>
    <w:tmpl w:val="BE5429A0"/>
    <w:lvl w:ilvl="0" w:tplc="04090019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i w:val="0"/>
        <w:u w:val="none"/>
      </w:rPr>
    </w:lvl>
    <w:lvl w:ilvl="1" w:tplc="0418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44" w15:restartNumberingAfterBreak="0">
    <w:nsid w:val="6D151F57"/>
    <w:multiLevelType w:val="hybridMultilevel"/>
    <w:tmpl w:val="3C9EF75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E341C1"/>
    <w:multiLevelType w:val="hybridMultilevel"/>
    <w:tmpl w:val="9614F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F10210"/>
    <w:multiLevelType w:val="hybridMultilevel"/>
    <w:tmpl w:val="AB543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8A6012"/>
    <w:multiLevelType w:val="hybridMultilevel"/>
    <w:tmpl w:val="F5E260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E614BF"/>
    <w:multiLevelType w:val="hybridMultilevel"/>
    <w:tmpl w:val="11C2AA9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9A62B84"/>
    <w:multiLevelType w:val="hybridMultilevel"/>
    <w:tmpl w:val="2BF01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E775A3"/>
    <w:multiLevelType w:val="hybridMultilevel"/>
    <w:tmpl w:val="7BCCE5FE"/>
    <w:lvl w:ilvl="0" w:tplc="083067AC">
      <w:numFmt w:val="bullet"/>
      <w:lvlText w:val="-"/>
      <w:lvlJc w:val="left"/>
      <w:pPr>
        <w:ind w:left="1571" w:hanging="360"/>
      </w:pPr>
      <w:rPr>
        <w:rFonts w:ascii="Calibri" w:eastAsia="Times New Roman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7EC362EA"/>
    <w:multiLevelType w:val="hybridMultilevel"/>
    <w:tmpl w:val="FEC4507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084B7EA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CDF60D08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627349720">
    <w:abstractNumId w:val="32"/>
  </w:num>
  <w:num w:numId="2" w16cid:durableId="1097140868">
    <w:abstractNumId w:val="8"/>
  </w:num>
  <w:num w:numId="3" w16cid:durableId="243538478">
    <w:abstractNumId w:val="11"/>
  </w:num>
  <w:num w:numId="4" w16cid:durableId="941840524">
    <w:abstractNumId w:val="43"/>
  </w:num>
  <w:num w:numId="5" w16cid:durableId="280499626">
    <w:abstractNumId w:val="36"/>
  </w:num>
  <w:num w:numId="6" w16cid:durableId="663702146">
    <w:abstractNumId w:val="48"/>
  </w:num>
  <w:num w:numId="7" w16cid:durableId="1602756691">
    <w:abstractNumId w:val="6"/>
  </w:num>
  <w:num w:numId="8" w16cid:durableId="1257639658">
    <w:abstractNumId w:val="12"/>
  </w:num>
  <w:num w:numId="9" w16cid:durableId="562175813">
    <w:abstractNumId w:val="17"/>
  </w:num>
  <w:num w:numId="10" w16cid:durableId="1587107229">
    <w:abstractNumId w:val="9"/>
  </w:num>
  <w:num w:numId="11" w16cid:durableId="1528061255">
    <w:abstractNumId w:val="50"/>
  </w:num>
  <w:num w:numId="12" w16cid:durableId="255678747">
    <w:abstractNumId w:val="30"/>
  </w:num>
  <w:num w:numId="13" w16cid:durableId="457143828">
    <w:abstractNumId w:val="33"/>
  </w:num>
  <w:num w:numId="14" w16cid:durableId="1082944412">
    <w:abstractNumId w:val="42"/>
  </w:num>
  <w:num w:numId="15" w16cid:durableId="1614945085">
    <w:abstractNumId w:val="39"/>
  </w:num>
  <w:num w:numId="16" w16cid:durableId="27996314">
    <w:abstractNumId w:val="38"/>
  </w:num>
  <w:num w:numId="17" w16cid:durableId="823736406">
    <w:abstractNumId w:val="20"/>
  </w:num>
  <w:num w:numId="18" w16cid:durableId="1495410873">
    <w:abstractNumId w:val="31"/>
  </w:num>
  <w:num w:numId="19" w16cid:durableId="134414921">
    <w:abstractNumId w:val="0"/>
  </w:num>
  <w:num w:numId="20" w16cid:durableId="1396510846">
    <w:abstractNumId w:val="1"/>
  </w:num>
  <w:num w:numId="21" w16cid:durableId="258873385">
    <w:abstractNumId w:val="2"/>
  </w:num>
  <w:num w:numId="22" w16cid:durableId="367529452">
    <w:abstractNumId w:val="3"/>
  </w:num>
  <w:num w:numId="23" w16cid:durableId="2016683424">
    <w:abstractNumId w:val="4"/>
  </w:num>
  <w:num w:numId="24" w16cid:durableId="1674648719">
    <w:abstractNumId w:val="49"/>
  </w:num>
  <w:num w:numId="25" w16cid:durableId="1591036297">
    <w:abstractNumId w:val="18"/>
  </w:num>
  <w:num w:numId="26" w16cid:durableId="598103047">
    <w:abstractNumId w:val="34"/>
  </w:num>
  <w:num w:numId="27" w16cid:durableId="106848970">
    <w:abstractNumId w:val="13"/>
  </w:num>
  <w:num w:numId="28" w16cid:durableId="568922177">
    <w:abstractNumId w:val="27"/>
  </w:num>
  <w:num w:numId="29" w16cid:durableId="1454323297">
    <w:abstractNumId w:val="19"/>
  </w:num>
  <w:num w:numId="30" w16cid:durableId="728655147">
    <w:abstractNumId w:val="41"/>
  </w:num>
  <w:num w:numId="31" w16cid:durableId="1423068243">
    <w:abstractNumId w:val="35"/>
  </w:num>
  <w:num w:numId="32" w16cid:durableId="2103405692">
    <w:abstractNumId w:val="26"/>
  </w:num>
  <w:num w:numId="33" w16cid:durableId="773286736">
    <w:abstractNumId w:val="23"/>
  </w:num>
  <w:num w:numId="34" w16cid:durableId="1802268035">
    <w:abstractNumId w:val="21"/>
  </w:num>
  <w:num w:numId="35" w16cid:durableId="1215388233">
    <w:abstractNumId w:val="16"/>
  </w:num>
  <w:num w:numId="36" w16cid:durableId="1170368142">
    <w:abstractNumId w:val="10"/>
  </w:num>
  <w:num w:numId="37" w16cid:durableId="836649713">
    <w:abstractNumId w:val="29"/>
  </w:num>
  <w:num w:numId="38" w16cid:durableId="1664895119">
    <w:abstractNumId w:val="40"/>
  </w:num>
  <w:num w:numId="39" w16cid:durableId="1166944150">
    <w:abstractNumId w:val="15"/>
  </w:num>
  <w:num w:numId="40" w16cid:durableId="1612085548">
    <w:abstractNumId w:val="25"/>
  </w:num>
  <w:num w:numId="41" w16cid:durableId="1440904715">
    <w:abstractNumId w:val="7"/>
  </w:num>
  <w:num w:numId="42" w16cid:durableId="1390420857">
    <w:abstractNumId w:val="51"/>
  </w:num>
  <w:num w:numId="43" w16cid:durableId="1983536300">
    <w:abstractNumId w:val="5"/>
  </w:num>
  <w:num w:numId="44" w16cid:durableId="1338729383">
    <w:abstractNumId w:val="44"/>
  </w:num>
  <w:num w:numId="45" w16cid:durableId="2018339089">
    <w:abstractNumId w:val="46"/>
  </w:num>
  <w:num w:numId="46" w16cid:durableId="557202131">
    <w:abstractNumId w:val="37"/>
  </w:num>
  <w:num w:numId="47" w16cid:durableId="46344580">
    <w:abstractNumId w:val="24"/>
  </w:num>
  <w:num w:numId="48" w16cid:durableId="491918601">
    <w:abstractNumId w:val="22"/>
  </w:num>
  <w:num w:numId="49" w16cid:durableId="691883232">
    <w:abstractNumId w:val="45"/>
  </w:num>
  <w:num w:numId="50" w16cid:durableId="388774517">
    <w:abstractNumId w:val="28"/>
  </w:num>
  <w:num w:numId="51" w16cid:durableId="1251738766">
    <w:abstractNumId w:val="47"/>
  </w:num>
  <w:num w:numId="52" w16cid:durableId="1170213018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en-IE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BEB"/>
    <w:rsid w:val="000014A3"/>
    <w:rsid w:val="00001F94"/>
    <w:rsid w:val="000021DD"/>
    <w:rsid w:val="00003000"/>
    <w:rsid w:val="00003F2E"/>
    <w:rsid w:val="0000459A"/>
    <w:rsid w:val="00005381"/>
    <w:rsid w:val="00005862"/>
    <w:rsid w:val="00005B6B"/>
    <w:rsid w:val="00006CC8"/>
    <w:rsid w:val="00007550"/>
    <w:rsid w:val="00007CD7"/>
    <w:rsid w:val="0001069C"/>
    <w:rsid w:val="0001141B"/>
    <w:rsid w:val="0001186D"/>
    <w:rsid w:val="00011A7B"/>
    <w:rsid w:val="00011BC1"/>
    <w:rsid w:val="00012406"/>
    <w:rsid w:val="00012D15"/>
    <w:rsid w:val="000137E0"/>
    <w:rsid w:val="00013813"/>
    <w:rsid w:val="000146D0"/>
    <w:rsid w:val="00014C75"/>
    <w:rsid w:val="00015423"/>
    <w:rsid w:val="00016299"/>
    <w:rsid w:val="00016502"/>
    <w:rsid w:val="000169A8"/>
    <w:rsid w:val="00017212"/>
    <w:rsid w:val="000174E3"/>
    <w:rsid w:val="000232A2"/>
    <w:rsid w:val="000239CA"/>
    <w:rsid w:val="00024712"/>
    <w:rsid w:val="00024B38"/>
    <w:rsid w:val="00025615"/>
    <w:rsid w:val="00025B65"/>
    <w:rsid w:val="00026B86"/>
    <w:rsid w:val="0003043B"/>
    <w:rsid w:val="00031A2C"/>
    <w:rsid w:val="00033DCA"/>
    <w:rsid w:val="00034328"/>
    <w:rsid w:val="00035E90"/>
    <w:rsid w:val="000373D4"/>
    <w:rsid w:val="0003776D"/>
    <w:rsid w:val="00037CC7"/>
    <w:rsid w:val="000416FC"/>
    <w:rsid w:val="00041F20"/>
    <w:rsid w:val="000424F3"/>
    <w:rsid w:val="00043761"/>
    <w:rsid w:val="00044019"/>
    <w:rsid w:val="00044515"/>
    <w:rsid w:val="00045C5C"/>
    <w:rsid w:val="000467CB"/>
    <w:rsid w:val="000476E6"/>
    <w:rsid w:val="00050821"/>
    <w:rsid w:val="00052289"/>
    <w:rsid w:val="0005344D"/>
    <w:rsid w:val="00053648"/>
    <w:rsid w:val="00055CC4"/>
    <w:rsid w:val="000561F1"/>
    <w:rsid w:val="000563CD"/>
    <w:rsid w:val="000568D3"/>
    <w:rsid w:val="00057481"/>
    <w:rsid w:val="00057B91"/>
    <w:rsid w:val="000603FE"/>
    <w:rsid w:val="00060622"/>
    <w:rsid w:val="00061050"/>
    <w:rsid w:val="00062A58"/>
    <w:rsid w:val="000636D1"/>
    <w:rsid w:val="000646D6"/>
    <w:rsid w:val="00064B30"/>
    <w:rsid w:val="0006535A"/>
    <w:rsid w:val="000654E5"/>
    <w:rsid w:val="00065D0E"/>
    <w:rsid w:val="00065EC5"/>
    <w:rsid w:val="00067409"/>
    <w:rsid w:val="00072920"/>
    <w:rsid w:val="00073E41"/>
    <w:rsid w:val="00074811"/>
    <w:rsid w:val="000756D9"/>
    <w:rsid w:val="00077577"/>
    <w:rsid w:val="00080534"/>
    <w:rsid w:val="00081BCE"/>
    <w:rsid w:val="00081D4E"/>
    <w:rsid w:val="000821A7"/>
    <w:rsid w:val="00082448"/>
    <w:rsid w:val="000826DB"/>
    <w:rsid w:val="00082EB6"/>
    <w:rsid w:val="00083268"/>
    <w:rsid w:val="00086326"/>
    <w:rsid w:val="00086B49"/>
    <w:rsid w:val="000871D8"/>
    <w:rsid w:val="00090771"/>
    <w:rsid w:val="000917D3"/>
    <w:rsid w:val="00091FC6"/>
    <w:rsid w:val="00092783"/>
    <w:rsid w:val="00094365"/>
    <w:rsid w:val="00095DC7"/>
    <w:rsid w:val="00095E92"/>
    <w:rsid w:val="0009717B"/>
    <w:rsid w:val="000972DC"/>
    <w:rsid w:val="000979FA"/>
    <w:rsid w:val="00097D7E"/>
    <w:rsid w:val="000A137C"/>
    <w:rsid w:val="000A1D31"/>
    <w:rsid w:val="000A369A"/>
    <w:rsid w:val="000A3BCA"/>
    <w:rsid w:val="000A451A"/>
    <w:rsid w:val="000A45BF"/>
    <w:rsid w:val="000A5004"/>
    <w:rsid w:val="000A5B1D"/>
    <w:rsid w:val="000A5CCC"/>
    <w:rsid w:val="000A7790"/>
    <w:rsid w:val="000A783C"/>
    <w:rsid w:val="000A7A7B"/>
    <w:rsid w:val="000B188D"/>
    <w:rsid w:val="000B1AC1"/>
    <w:rsid w:val="000B35AF"/>
    <w:rsid w:val="000B458D"/>
    <w:rsid w:val="000B634F"/>
    <w:rsid w:val="000B63E6"/>
    <w:rsid w:val="000B6423"/>
    <w:rsid w:val="000C005E"/>
    <w:rsid w:val="000C09BA"/>
    <w:rsid w:val="000C1998"/>
    <w:rsid w:val="000C3F76"/>
    <w:rsid w:val="000C54F3"/>
    <w:rsid w:val="000C7DE0"/>
    <w:rsid w:val="000D2540"/>
    <w:rsid w:val="000D2974"/>
    <w:rsid w:val="000D33C8"/>
    <w:rsid w:val="000D6D76"/>
    <w:rsid w:val="000D7311"/>
    <w:rsid w:val="000D7EB4"/>
    <w:rsid w:val="000E0C81"/>
    <w:rsid w:val="000E1D14"/>
    <w:rsid w:val="000E2560"/>
    <w:rsid w:val="000E269B"/>
    <w:rsid w:val="000E3456"/>
    <w:rsid w:val="000E380F"/>
    <w:rsid w:val="000E4CC8"/>
    <w:rsid w:val="000E6625"/>
    <w:rsid w:val="000E6A81"/>
    <w:rsid w:val="000E76EC"/>
    <w:rsid w:val="000E7C0F"/>
    <w:rsid w:val="000E7E62"/>
    <w:rsid w:val="000E7EBC"/>
    <w:rsid w:val="000F101A"/>
    <w:rsid w:val="000F23D8"/>
    <w:rsid w:val="000F32E4"/>
    <w:rsid w:val="000F4499"/>
    <w:rsid w:val="000F5556"/>
    <w:rsid w:val="000F5E37"/>
    <w:rsid w:val="000F6F5E"/>
    <w:rsid w:val="000F7DF5"/>
    <w:rsid w:val="001008F3"/>
    <w:rsid w:val="00101BFF"/>
    <w:rsid w:val="00103F0E"/>
    <w:rsid w:val="00104700"/>
    <w:rsid w:val="00104EA7"/>
    <w:rsid w:val="001050DD"/>
    <w:rsid w:val="00105446"/>
    <w:rsid w:val="00105B73"/>
    <w:rsid w:val="001065FD"/>
    <w:rsid w:val="00106FAC"/>
    <w:rsid w:val="00107197"/>
    <w:rsid w:val="00107AF5"/>
    <w:rsid w:val="001122BE"/>
    <w:rsid w:val="0011306B"/>
    <w:rsid w:val="00114567"/>
    <w:rsid w:val="00116E23"/>
    <w:rsid w:val="00117632"/>
    <w:rsid w:val="00117994"/>
    <w:rsid w:val="00120321"/>
    <w:rsid w:val="00121718"/>
    <w:rsid w:val="0012315B"/>
    <w:rsid w:val="00123338"/>
    <w:rsid w:val="00123C4F"/>
    <w:rsid w:val="0012484C"/>
    <w:rsid w:val="00125118"/>
    <w:rsid w:val="00125A45"/>
    <w:rsid w:val="001307FB"/>
    <w:rsid w:val="00130A94"/>
    <w:rsid w:val="00132CA1"/>
    <w:rsid w:val="00132CC0"/>
    <w:rsid w:val="0013335A"/>
    <w:rsid w:val="00133A22"/>
    <w:rsid w:val="00134AB9"/>
    <w:rsid w:val="00134E41"/>
    <w:rsid w:val="00135646"/>
    <w:rsid w:val="0013701A"/>
    <w:rsid w:val="001375EF"/>
    <w:rsid w:val="00141EB3"/>
    <w:rsid w:val="00142123"/>
    <w:rsid w:val="00142304"/>
    <w:rsid w:val="00142C05"/>
    <w:rsid w:val="0014349F"/>
    <w:rsid w:val="00145B42"/>
    <w:rsid w:val="00145C25"/>
    <w:rsid w:val="001466A0"/>
    <w:rsid w:val="0014707D"/>
    <w:rsid w:val="0014741F"/>
    <w:rsid w:val="00147B08"/>
    <w:rsid w:val="0015009C"/>
    <w:rsid w:val="00150162"/>
    <w:rsid w:val="00150661"/>
    <w:rsid w:val="001513E7"/>
    <w:rsid w:val="00152E48"/>
    <w:rsid w:val="00153074"/>
    <w:rsid w:val="00153A3B"/>
    <w:rsid w:val="00153CF4"/>
    <w:rsid w:val="00154D3D"/>
    <w:rsid w:val="0015687A"/>
    <w:rsid w:val="00156A90"/>
    <w:rsid w:val="0016018D"/>
    <w:rsid w:val="0016091C"/>
    <w:rsid w:val="00160CB0"/>
    <w:rsid w:val="00160E6D"/>
    <w:rsid w:val="00161021"/>
    <w:rsid w:val="00162F45"/>
    <w:rsid w:val="00163D87"/>
    <w:rsid w:val="00165232"/>
    <w:rsid w:val="00165F88"/>
    <w:rsid w:val="00171239"/>
    <w:rsid w:val="00171B40"/>
    <w:rsid w:val="00171BCA"/>
    <w:rsid w:val="0017341B"/>
    <w:rsid w:val="0017367E"/>
    <w:rsid w:val="00173AEB"/>
    <w:rsid w:val="00174064"/>
    <w:rsid w:val="00175168"/>
    <w:rsid w:val="001764E5"/>
    <w:rsid w:val="001772BC"/>
    <w:rsid w:val="00177647"/>
    <w:rsid w:val="00177D2F"/>
    <w:rsid w:val="00177E59"/>
    <w:rsid w:val="001803EA"/>
    <w:rsid w:val="00181CC5"/>
    <w:rsid w:val="001846AF"/>
    <w:rsid w:val="00184BA8"/>
    <w:rsid w:val="00191302"/>
    <w:rsid w:val="001929E9"/>
    <w:rsid w:val="00193B4E"/>
    <w:rsid w:val="00193F7F"/>
    <w:rsid w:val="0019462D"/>
    <w:rsid w:val="001967A0"/>
    <w:rsid w:val="0019685F"/>
    <w:rsid w:val="00196978"/>
    <w:rsid w:val="001970A3"/>
    <w:rsid w:val="001A1544"/>
    <w:rsid w:val="001A1B2A"/>
    <w:rsid w:val="001A2493"/>
    <w:rsid w:val="001A355D"/>
    <w:rsid w:val="001A4462"/>
    <w:rsid w:val="001A5405"/>
    <w:rsid w:val="001A6D92"/>
    <w:rsid w:val="001A7ED1"/>
    <w:rsid w:val="001B038F"/>
    <w:rsid w:val="001B1151"/>
    <w:rsid w:val="001B2670"/>
    <w:rsid w:val="001B2FE7"/>
    <w:rsid w:val="001B39AC"/>
    <w:rsid w:val="001B4CD3"/>
    <w:rsid w:val="001B4F57"/>
    <w:rsid w:val="001B6A59"/>
    <w:rsid w:val="001C0993"/>
    <w:rsid w:val="001C36EF"/>
    <w:rsid w:val="001C3AB1"/>
    <w:rsid w:val="001C5417"/>
    <w:rsid w:val="001D106D"/>
    <w:rsid w:val="001D14A7"/>
    <w:rsid w:val="001D232D"/>
    <w:rsid w:val="001D253A"/>
    <w:rsid w:val="001D45A4"/>
    <w:rsid w:val="001D4C98"/>
    <w:rsid w:val="001D7C82"/>
    <w:rsid w:val="001E0BAC"/>
    <w:rsid w:val="001E0FF8"/>
    <w:rsid w:val="001E3DFC"/>
    <w:rsid w:val="001E4437"/>
    <w:rsid w:val="001E4A26"/>
    <w:rsid w:val="001E5270"/>
    <w:rsid w:val="001E55DD"/>
    <w:rsid w:val="001E6094"/>
    <w:rsid w:val="001E63EE"/>
    <w:rsid w:val="001F0927"/>
    <w:rsid w:val="001F0D51"/>
    <w:rsid w:val="001F11A4"/>
    <w:rsid w:val="001F11D6"/>
    <w:rsid w:val="001F15AD"/>
    <w:rsid w:val="001F22FA"/>
    <w:rsid w:val="001F2A85"/>
    <w:rsid w:val="001F493A"/>
    <w:rsid w:val="001F50BC"/>
    <w:rsid w:val="001F529F"/>
    <w:rsid w:val="001F55EF"/>
    <w:rsid w:val="001F699E"/>
    <w:rsid w:val="00200451"/>
    <w:rsid w:val="0020191C"/>
    <w:rsid w:val="002029DA"/>
    <w:rsid w:val="0020439D"/>
    <w:rsid w:val="002044F2"/>
    <w:rsid w:val="002061D2"/>
    <w:rsid w:val="00206345"/>
    <w:rsid w:val="002066BD"/>
    <w:rsid w:val="0021082E"/>
    <w:rsid w:val="002116D9"/>
    <w:rsid w:val="0021257F"/>
    <w:rsid w:val="00212810"/>
    <w:rsid w:val="00212D9C"/>
    <w:rsid w:val="002149AA"/>
    <w:rsid w:val="002156B4"/>
    <w:rsid w:val="00217192"/>
    <w:rsid w:val="00217205"/>
    <w:rsid w:val="00217AD8"/>
    <w:rsid w:val="0022310F"/>
    <w:rsid w:val="00223EA9"/>
    <w:rsid w:val="002246F8"/>
    <w:rsid w:val="00227BA8"/>
    <w:rsid w:val="00230C13"/>
    <w:rsid w:val="00230D15"/>
    <w:rsid w:val="0023247D"/>
    <w:rsid w:val="00232FBF"/>
    <w:rsid w:val="00233D11"/>
    <w:rsid w:val="00233FBB"/>
    <w:rsid w:val="00234C11"/>
    <w:rsid w:val="00235460"/>
    <w:rsid w:val="0023571C"/>
    <w:rsid w:val="00235BC1"/>
    <w:rsid w:val="0023636F"/>
    <w:rsid w:val="00240C47"/>
    <w:rsid w:val="00240F1C"/>
    <w:rsid w:val="002416D8"/>
    <w:rsid w:val="00242C67"/>
    <w:rsid w:val="00242DE6"/>
    <w:rsid w:val="00242F06"/>
    <w:rsid w:val="00242FBC"/>
    <w:rsid w:val="0024382B"/>
    <w:rsid w:val="00244434"/>
    <w:rsid w:val="00244DAE"/>
    <w:rsid w:val="0024516E"/>
    <w:rsid w:val="00245E0A"/>
    <w:rsid w:val="0024637D"/>
    <w:rsid w:val="0024793B"/>
    <w:rsid w:val="00252A61"/>
    <w:rsid w:val="00252E15"/>
    <w:rsid w:val="00253099"/>
    <w:rsid w:val="002531D4"/>
    <w:rsid w:val="00253215"/>
    <w:rsid w:val="0025331E"/>
    <w:rsid w:val="00253FB6"/>
    <w:rsid w:val="00254BBB"/>
    <w:rsid w:val="00260795"/>
    <w:rsid w:val="002612FE"/>
    <w:rsid w:val="002624DC"/>
    <w:rsid w:val="00262CE9"/>
    <w:rsid w:val="002634CC"/>
    <w:rsid w:val="00264BF4"/>
    <w:rsid w:val="00265954"/>
    <w:rsid w:val="00265C81"/>
    <w:rsid w:val="00265D60"/>
    <w:rsid w:val="00266257"/>
    <w:rsid w:val="00266DDB"/>
    <w:rsid w:val="00271A5F"/>
    <w:rsid w:val="00272560"/>
    <w:rsid w:val="00273799"/>
    <w:rsid w:val="00273AE8"/>
    <w:rsid w:val="00274934"/>
    <w:rsid w:val="00276023"/>
    <w:rsid w:val="00276112"/>
    <w:rsid w:val="002766C3"/>
    <w:rsid w:val="00276A05"/>
    <w:rsid w:val="00277A2E"/>
    <w:rsid w:val="00277C39"/>
    <w:rsid w:val="00280584"/>
    <w:rsid w:val="00280DBA"/>
    <w:rsid w:val="00281502"/>
    <w:rsid w:val="00281664"/>
    <w:rsid w:val="00281F41"/>
    <w:rsid w:val="00282662"/>
    <w:rsid w:val="00282DFB"/>
    <w:rsid w:val="00282FD7"/>
    <w:rsid w:val="00283090"/>
    <w:rsid w:val="00283B8C"/>
    <w:rsid w:val="0028560E"/>
    <w:rsid w:val="00286DA0"/>
    <w:rsid w:val="002877CC"/>
    <w:rsid w:val="002909F7"/>
    <w:rsid w:val="00290EC0"/>
    <w:rsid w:val="002916E1"/>
    <w:rsid w:val="002918BF"/>
    <w:rsid w:val="00292CE8"/>
    <w:rsid w:val="002939F3"/>
    <w:rsid w:val="00293A40"/>
    <w:rsid w:val="002942C3"/>
    <w:rsid w:val="002959E8"/>
    <w:rsid w:val="002966AD"/>
    <w:rsid w:val="002A0301"/>
    <w:rsid w:val="002A1015"/>
    <w:rsid w:val="002A1739"/>
    <w:rsid w:val="002A20C8"/>
    <w:rsid w:val="002A3DCA"/>
    <w:rsid w:val="002A3E93"/>
    <w:rsid w:val="002A5F06"/>
    <w:rsid w:val="002A66A8"/>
    <w:rsid w:val="002B24F5"/>
    <w:rsid w:val="002B2B1F"/>
    <w:rsid w:val="002B2B71"/>
    <w:rsid w:val="002B2DF7"/>
    <w:rsid w:val="002B5D91"/>
    <w:rsid w:val="002B5F59"/>
    <w:rsid w:val="002B65CD"/>
    <w:rsid w:val="002B682C"/>
    <w:rsid w:val="002B70A5"/>
    <w:rsid w:val="002B745C"/>
    <w:rsid w:val="002C1A76"/>
    <w:rsid w:val="002C27BD"/>
    <w:rsid w:val="002C2D84"/>
    <w:rsid w:val="002C3EAC"/>
    <w:rsid w:val="002C488A"/>
    <w:rsid w:val="002C4A4A"/>
    <w:rsid w:val="002C4A53"/>
    <w:rsid w:val="002C5C51"/>
    <w:rsid w:val="002C69F7"/>
    <w:rsid w:val="002C76E2"/>
    <w:rsid w:val="002C783F"/>
    <w:rsid w:val="002C7FCF"/>
    <w:rsid w:val="002D118E"/>
    <w:rsid w:val="002D224E"/>
    <w:rsid w:val="002D2B4A"/>
    <w:rsid w:val="002D2FFE"/>
    <w:rsid w:val="002D302F"/>
    <w:rsid w:val="002D3191"/>
    <w:rsid w:val="002D39C8"/>
    <w:rsid w:val="002D3B2A"/>
    <w:rsid w:val="002D47C0"/>
    <w:rsid w:val="002D64A8"/>
    <w:rsid w:val="002D671E"/>
    <w:rsid w:val="002D6B42"/>
    <w:rsid w:val="002D7C59"/>
    <w:rsid w:val="002E08DD"/>
    <w:rsid w:val="002E0CC8"/>
    <w:rsid w:val="002E33D9"/>
    <w:rsid w:val="002E3EFD"/>
    <w:rsid w:val="002E44D1"/>
    <w:rsid w:val="002E5AE8"/>
    <w:rsid w:val="002E5D55"/>
    <w:rsid w:val="002E6143"/>
    <w:rsid w:val="002E72DA"/>
    <w:rsid w:val="002E7833"/>
    <w:rsid w:val="002E7A24"/>
    <w:rsid w:val="002F01F9"/>
    <w:rsid w:val="002F1FBB"/>
    <w:rsid w:val="002F3328"/>
    <w:rsid w:val="002F3D5E"/>
    <w:rsid w:val="002F409C"/>
    <w:rsid w:val="002F49A2"/>
    <w:rsid w:val="002F4D9F"/>
    <w:rsid w:val="002F4E9C"/>
    <w:rsid w:val="002F5334"/>
    <w:rsid w:val="002F544D"/>
    <w:rsid w:val="002F5A9F"/>
    <w:rsid w:val="002F6942"/>
    <w:rsid w:val="002F7438"/>
    <w:rsid w:val="003017D9"/>
    <w:rsid w:val="00301CB7"/>
    <w:rsid w:val="00301D08"/>
    <w:rsid w:val="003037EA"/>
    <w:rsid w:val="00303A0B"/>
    <w:rsid w:val="00303B77"/>
    <w:rsid w:val="00303FD2"/>
    <w:rsid w:val="00306FF3"/>
    <w:rsid w:val="003071B2"/>
    <w:rsid w:val="003104CB"/>
    <w:rsid w:val="00310F09"/>
    <w:rsid w:val="003112E1"/>
    <w:rsid w:val="003123A1"/>
    <w:rsid w:val="00312C5C"/>
    <w:rsid w:val="00312E0C"/>
    <w:rsid w:val="0031395E"/>
    <w:rsid w:val="003147A5"/>
    <w:rsid w:val="003147C9"/>
    <w:rsid w:val="00315696"/>
    <w:rsid w:val="003165B6"/>
    <w:rsid w:val="00316A88"/>
    <w:rsid w:val="00316FBF"/>
    <w:rsid w:val="00317AF6"/>
    <w:rsid w:val="003200F4"/>
    <w:rsid w:val="003202BA"/>
    <w:rsid w:val="003224CD"/>
    <w:rsid w:val="00322741"/>
    <w:rsid w:val="00322C45"/>
    <w:rsid w:val="003238A9"/>
    <w:rsid w:val="00324E92"/>
    <w:rsid w:val="00325048"/>
    <w:rsid w:val="00325B50"/>
    <w:rsid w:val="00326200"/>
    <w:rsid w:val="0032623E"/>
    <w:rsid w:val="003267FE"/>
    <w:rsid w:val="00326F9C"/>
    <w:rsid w:val="003310F8"/>
    <w:rsid w:val="00331E3A"/>
    <w:rsid w:val="0033227B"/>
    <w:rsid w:val="00334935"/>
    <w:rsid w:val="0033528F"/>
    <w:rsid w:val="00335BE2"/>
    <w:rsid w:val="00335CF2"/>
    <w:rsid w:val="00335EC3"/>
    <w:rsid w:val="003361A1"/>
    <w:rsid w:val="00336941"/>
    <w:rsid w:val="00336CE1"/>
    <w:rsid w:val="00336EA1"/>
    <w:rsid w:val="003376DB"/>
    <w:rsid w:val="00340198"/>
    <w:rsid w:val="00340FEB"/>
    <w:rsid w:val="0034202F"/>
    <w:rsid w:val="00342807"/>
    <w:rsid w:val="00342DB2"/>
    <w:rsid w:val="0034372A"/>
    <w:rsid w:val="00344202"/>
    <w:rsid w:val="00344657"/>
    <w:rsid w:val="00346026"/>
    <w:rsid w:val="00346A38"/>
    <w:rsid w:val="003514FD"/>
    <w:rsid w:val="003518B7"/>
    <w:rsid w:val="00351F10"/>
    <w:rsid w:val="00353F09"/>
    <w:rsid w:val="00355A72"/>
    <w:rsid w:val="00357495"/>
    <w:rsid w:val="00357645"/>
    <w:rsid w:val="00360ADF"/>
    <w:rsid w:val="00360D77"/>
    <w:rsid w:val="00362861"/>
    <w:rsid w:val="00363B5F"/>
    <w:rsid w:val="00363F1A"/>
    <w:rsid w:val="00366BDD"/>
    <w:rsid w:val="003671F2"/>
    <w:rsid w:val="003702CC"/>
    <w:rsid w:val="00370E85"/>
    <w:rsid w:val="00371789"/>
    <w:rsid w:val="00371892"/>
    <w:rsid w:val="00372762"/>
    <w:rsid w:val="0037277F"/>
    <w:rsid w:val="00372860"/>
    <w:rsid w:val="00372974"/>
    <w:rsid w:val="0037480B"/>
    <w:rsid w:val="00374B95"/>
    <w:rsid w:val="00375D93"/>
    <w:rsid w:val="0038136A"/>
    <w:rsid w:val="0038155D"/>
    <w:rsid w:val="00382DE7"/>
    <w:rsid w:val="00382EDC"/>
    <w:rsid w:val="00383437"/>
    <w:rsid w:val="003860B8"/>
    <w:rsid w:val="00386CEF"/>
    <w:rsid w:val="003902F3"/>
    <w:rsid w:val="00391624"/>
    <w:rsid w:val="00393D80"/>
    <w:rsid w:val="00394AC2"/>
    <w:rsid w:val="0039560F"/>
    <w:rsid w:val="00396E54"/>
    <w:rsid w:val="003A0149"/>
    <w:rsid w:val="003A1314"/>
    <w:rsid w:val="003A1936"/>
    <w:rsid w:val="003A41B2"/>
    <w:rsid w:val="003A53B7"/>
    <w:rsid w:val="003A6245"/>
    <w:rsid w:val="003A6C70"/>
    <w:rsid w:val="003A70F7"/>
    <w:rsid w:val="003A73E5"/>
    <w:rsid w:val="003A76F9"/>
    <w:rsid w:val="003A7808"/>
    <w:rsid w:val="003A7D2D"/>
    <w:rsid w:val="003B121A"/>
    <w:rsid w:val="003B1EA4"/>
    <w:rsid w:val="003B20BB"/>
    <w:rsid w:val="003B2308"/>
    <w:rsid w:val="003B2478"/>
    <w:rsid w:val="003B2FF4"/>
    <w:rsid w:val="003B58D4"/>
    <w:rsid w:val="003B594B"/>
    <w:rsid w:val="003B59DE"/>
    <w:rsid w:val="003B6A27"/>
    <w:rsid w:val="003B7999"/>
    <w:rsid w:val="003C1A74"/>
    <w:rsid w:val="003C1ADD"/>
    <w:rsid w:val="003C1E9A"/>
    <w:rsid w:val="003C24B5"/>
    <w:rsid w:val="003C3E2A"/>
    <w:rsid w:val="003C6B1C"/>
    <w:rsid w:val="003C757E"/>
    <w:rsid w:val="003C7C70"/>
    <w:rsid w:val="003D112D"/>
    <w:rsid w:val="003D2450"/>
    <w:rsid w:val="003D2856"/>
    <w:rsid w:val="003D4947"/>
    <w:rsid w:val="003D4CB6"/>
    <w:rsid w:val="003D78D5"/>
    <w:rsid w:val="003D7988"/>
    <w:rsid w:val="003E06EC"/>
    <w:rsid w:val="003E0D9E"/>
    <w:rsid w:val="003E0E67"/>
    <w:rsid w:val="003E2145"/>
    <w:rsid w:val="003E3493"/>
    <w:rsid w:val="003E44A2"/>
    <w:rsid w:val="003E4D54"/>
    <w:rsid w:val="003E4E3C"/>
    <w:rsid w:val="003E5568"/>
    <w:rsid w:val="003E5988"/>
    <w:rsid w:val="003E61B4"/>
    <w:rsid w:val="003E7FC3"/>
    <w:rsid w:val="003F058D"/>
    <w:rsid w:val="003F0793"/>
    <w:rsid w:val="003F1AEB"/>
    <w:rsid w:val="003F2130"/>
    <w:rsid w:val="003F2F07"/>
    <w:rsid w:val="003F591B"/>
    <w:rsid w:val="003F5FEC"/>
    <w:rsid w:val="003F691F"/>
    <w:rsid w:val="003F7D75"/>
    <w:rsid w:val="004007DC"/>
    <w:rsid w:val="00400D91"/>
    <w:rsid w:val="004018E1"/>
    <w:rsid w:val="00405774"/>
    <w:rsid w:val="00405F76"/>
    <w:rsid w:val="00410E8C"/>
    <w:rsid w:val="00410EB5"/>
    <w:rsid w:val="00412C94"/>
    <w:rsid w:val="004155FC"/>
    <w:rsid w:val="00415AC8"/>
    <w:rsid w:val="00415DD8"/>
    <w:rsid w:val="00420ACC"/>
    <w:rsid w:val="0042283E"/>
    <w:rsid w:val="00423918"/>
    <w:rsid w:val="00423ECB"/>
    <w:rsid w:val="00423F45"/>
    <w:rsid w:val="00424B65"/>
    <w:rsid w:val="0042726B"/>
    <w:rsid w:val="0043018C"/>
    <w:rsid w:val="00433843"/>
    <w:rsid w:val="00434D99"/>
    <w:rsid w:val="00435AB3"/>
    <w:rsid w:val="00435B7A"/>
    <w:rsid w:val="0043607E"/>
    <w:rsid w:val="00436B84"/>
    <w:rsid w:val="00442203"/>
    <w:rsid w:val="0044561C"/>
    <w:rsid w:val="0044609B"/>
    <w:rsid w:val="00446421"/>
    <w:rsid w:val="00447D4D"/>
    <w:rsid w:val="00450CDD"/>
    <w:rsid w:val="00450F24"/>
    <w:rsid w:val="00451292"/>
    <w:rsid w:val="004512C8"/>
    <w:rsid w:val="00454484"/>
    <w:rsid w:val="00455751"/>
    <w:rsid w:val="004566EF"/>
    <w:rsid w:val="004567E7"/>
    <w:rsid w:val="00457E17"/>
    <w:rsid w:val="004604C5"/>
    <w:rsid w:val="00460BF3"/>
    <w:rsid w:val="004624AD"/>
    <w:rsid w:val="004643B7"/>
    <w:rsid w:val="004650F6"/>
    <w:rsid w:val="004660F2"/>
    <w:rsid w:val="004672F2"/>
    <w:rsid w:val="004711E4"/>
    <w:rsid w:val="00472691"/>
    <w:rsid w:val="00472CEF"/>
    <w:rsid w:val="00472D58"/>
    <w:rsid w:val="00474569"/>
    <w:rsid w:val="00474BD3"/>
    <w:rsid w:val="00474F33"/>
    <w:rsid w:val="00476C61"/>
    <w:rsid w:val="00477156"/>
    <w:rsid w:val="00477E22"/>
    <w:rsid w:val="0048015A"/>
    <w:rsid w:val="00480200"/>
    <w:rsid w:val="00481106"/>
    <w:rsid w:val="00481C0C"/>
    <w:rsid w:val="00481E59"/>
    <w:rsid w:val="00482478"/>
    <w:rsid w:val="0048302C"/>
    <w:rsid w:val="004833FF"/>
    <w:rsid w:val="00483F62"/>
    <w:rsid w:val="00485C07"/>
    <w:rsid w:val="00486FC4"/>
    <w:rsid w:val="004874F1"/>
    <w:rsid w:val="0049120E"/>
    <w:rsid w:val="00491CDD"/>
    <w:rsid w:val="00493D53"/>
    <w:rsid w:val="00494A63"/>
    <w:rsid w:val="00495B1E"/>
    <w:rsid w:val="00496A98"/>
    <w:rsid w:val="00496EFF"/>
    <w:rsid w:val="004976EA"/>
    <w:rsid w:val="00497B2B"/>
    <w:rsid w:val="004A12F3"/>
    <w:rsid w:val="004A1D3E"/>
    <w:rsid w:val="004A1F24"/>
    <w:rsid w:val="004A201E"/>
    <w:rsid w:val="004A239E"/>
    <w:rsid w:val="004A2F60"/>
    <w:rsid w:val="004A382B"/>
    <w:rsid w:val="004A3F84"/>
    <w:rsid w:val="004A4C64"/>
    <w:rsid w:val="004A4E90"/>
    <w:rsid w:val="004A4EF9"/>
    <w:rsid w:val="004A5501"/>
    <w:rsid w:val="004A603D"/>
    <w:rsid w:val="004A63C2"/>
    <w:rsid w:val="004A7C39"/>
    <w:rsid w:val="004B00C7"/>
    <w:rsid w:val="004B23EE"/>
    <w:rsid w:val="004B2D3D"/>
    <w:rsid w:val="004B3636"/>
    <w:rsid w:val="004B3867"/>
    <w:rsid w:val="004B3997"/>
    <w:rsid w:val="004B39DE"/>
    <w:rsid w:val="004B4A39"/>
    <w:rsid w:val="004B4C91"/>
    <w:rsid w:val="004B553D"/>
    <w:rsid w:val="004B5CEA"/>
    <w:rsid w:val="004B5D7C"/>
    <w:rsid w:val="004B655B"/>
    <w:rsid w:val="004B7030"/>
    <w:rsid w:val="004B7645"/>
    <w:rsid w:val="004C072D"/>
    <w:rsid w:val="004C2207"/>
    <w:rsid w:val="004C26C4"/>
    <w:rsid w:val="004C3DCA"/>
    <w:rsid w:val="004C3E7E"/>
    <w:rsid w:val="004C4143"/>
    <w:rsid w:val="004C45D6"/>
    <w:rsid w:val="004C5ED8"/>
    <w:rsid w:val="004C704B"/>
    <w:rsid w:val="004D0283"/>
    <w:rsid w:val="004D1266"/>
    <w:rsid w:val="004D2571"/>
    <w:rsid w:val="004D44B4"/>
    <w:rsid w:val="004D4923"/>
    <w:rsid w:val="004D4953"/>
    <w:rsid w:val="004D4C0D"/>
    <w:rsid w:val="004D5CFC"/>
    <w:rsid w:val="004D5F05"/>
    <w:rsid w:val="004D6ABC"/>
    <w:rsid w:val="004D782E"/>
    <w:rsid w:val="004D7D44"/>
    <w:rsid w:val="004E064F"/>
    <w:rsid w:val="004E0738"/>
    <w:rsid w:val="004E6794"/>
    <w:rsid w:val="004F01CF"/>
    <w:rsid w:val="004F27D2"/>
    <w:rsid w:val="004F35B0"/>
    <w:rsid w:val="004F379C"/>
    <w:rsid w:val="004F387D"/>
    <w:rsid w:val="004F39F6"/>
    <w:rsid w:val="004F4CC6"/>
    <w:rsid w:val="004F4FA5"/>
    <w:rsid w:val="004F6B0A"/>
    <w:rsid w:val="004F713B"/>
    <w:rsid w:val="00500073"/>
    <w:rsid w:val="00500CF2"/>
    <w:rsid w:val="0050105E"/>
    <w:rsid w:val="005010AE"/>
    <w:rsid w:val="00502F40"/>
    <w:rsid w:val="005038F3"/>
    <w:rsid w:val="00503E70"/>
    <w:rsid w:val="005043E5"/>
    <w:rsid w:val="0050664D"/>
    <w:rsid w:val="0050791F"/>
    <w:rsid w:val="00507FBB"/>
    <w:rsid w:val="00510E38"/>
    <w:rsid w:val="0051165B"/>
    <w:rsid w:val="00512C12"/>
    <w:rsid w:val="00512EAD"/>
    <w:rsid w:val="0051443A"/>
    <w:rsid w:val="005158A0"/>
    <w:rsid w:val="00520FC8"/>
    <w:rsid w:val="005229C7"/>
    <w:rsid w:val="00522E45"/>
    <w:rsid w:val="00525129"/>
    <w:rsid w:val="005257E8"/>
    <w:rsid w:val="00525B73"/>
    <w:rsid w:val="005265DD"/>
    <w:rsid w:val="0052668A"/>
    <w:rsid w:val="005304B5"/>
    <w:rsid w:val="005329B6"/>
    <w:rsid w:val="005349EB"/>
    <w:rsid w:val="00534A9C"/>
    <w:rsid w:val="005358D4"/>
    <w:rsid w:val="00535A1A"/>
    <w:rsid w:val="005364AF"/>
    <w:rsid w:val="00536AA6"/>
    <w:rsid w:val="00542032"/>
    <w:rsid w:val="0054230E"/>
    <w:rsid w:val="005427EE"/>
    <w:rsid w:val="00544AAE"/>
    <w:rsid w:val="00544D02"/>
    <w:rsid w:val="00545EBC"/>
    <w:rsid w:val="005460C3"/>
    <w:rsid w:val="00546B1C"/>
    <w:rsid w:val="0055069D"/>
    <w:rsid w:val="0055140A"/>
    <w:rsid w:val="005518CE"/>
    <w:rsid w:val="00552BFE"/>
    <w:rsid w:val="00554301"/>
    <w:rsid w:val="00554363"/>
    <w:rsid w:val="005548A1"/>
    <w:rsid w:val="00554EFA"/>
    <w:rsid w:val="00555598"/>
    <w:rsid w:val="005574F8"/>
    <w:rsid w:val="00557585"/>
    <w:rsid w:val="00557A4B"/>
    <w:rsid w:val="0056040A"/>
    <w:rsid w:val="00560B81"/>
    <w:rsid w:val="00562436"/>
    <w:rsid w:val="00562B52"/>
    <w:rsid w:val="00562E09"/>
    <w:rsid w:val="00562FC8"/>
    <w:rsid w:val="0056413B"/>
    <w:rsid w:val="00564F51"/>
    <w:rsid w:val="00565393"/>
    <w:rsid w:val="00565ADC"/>
    <w:rsid w:val="00565E1B"/>
    <w:rsid w:val="00567FD2"/>
    <w:rsid w:val="00570EC9"/>
    <w:rsid w:val="00573809"/>
    <w:rsid w:val="005743DA"/>
    <w:rsid w:val="0057495F"/>
    <w:rsid w:val="00575ADF"/>
    <w:rsid w:val="00575AEB"/>
    <w:rsid w:val="00575CA2"/>
    <w:rsid w:val="00575DA1"/>
    <w:rsid w:val="005760E9"/>
    <w:rsid w:val="00576D7C"/>
    <w:rsid w:val="00576FDA"/>
    <w:rsid w:val="005770BC"/>
    <w:rsid w:val="00580804"/>
    <w:rsid w:val="005810D7"/>
    <w:rsid w:val="00581316"/>
    <w:rsid w:val="00581A17"/>
    <w:rsid w:val="005822EE"/>
    <w:rsid w:val="00583528"/>
    <w:rsid w:val="005837DC"/>
    <w:rsid w:val="00583CC4"/>
    <w:rsid w:val="00585360"/>
    <w:rsid w:val="005854DC"/>
    <w:rsid w:val="0058694D"/>
    <w:rsid w:val="005900F2"/>
    <w:rsid w:val="00591003"/>
    <w:rsid w:val="0059339A"/>
    <w:rsid w:val="005960B9"/>
    <w:rsid w:val="00596470"/>
    <w:rsid w:val="00597CE7"/>
    <w:rsid w:val="005A0358"/>
    <w:rsid w:val="005A091C"/>
    <w:rsid w:val="005A0CE4"/>
    <w:rsid w:val="005A1773"/>
    <w:rsid w:val="005A33C2"/>
    <w:rsid w:val="005A34FC"/>
    <w:rsid w:val="005A3891"/>
    <w:rsid w:val="005A3B82"/>
    <w:rsid w:val="005A50D4"/>
    <w:rsid w:val="005A55C4"/>
    <w:rsid w:val="005A63B7"/>
    <w:rsid w:val="005A6A92"/>
    <w:rsid w:val="005A7A46"/>
    <w:rsid w:val="005A7EE3"/>
    <w:rsid w:val="005B1C7B"/>
    <w:rsid w:val="005B2E7F"/>
    <w:rsid w:val="005B3341"/>
    <w:rsid w:val="005B3FC3"/>
    <w:rsid w:val="005B5E97"/>
    <w:rsid w:val="005B78BE"/>
    <w:rsid w:val="005C16D8"/>
    <w:rsid w:val="005C16F3"/>
    <w:rsid w:val="005C18E9"/>
    <w:rsid w:val="005C242F"/>
    <w:rsid w:val="005C3345"/>
    <w:rsid w:val="005C4902"/>
    <w:rsid w:val="005C751B"/>
    <w:rsid w:val="005C790E"/>
    <w:rsid w:val="005C7B4C"/>
    <w:rsid w:val="005D09FF"/>
    <w:rsid w:val="005D0CC1"/>
    <w:rsid w:val="005D1917"/>
    <w:rsid w:val="005D2380"/>
    <w:rsid w:val="005D4194"/>
    <w:rsid w:val="005D4BA7"/>
    <w:rsid w:val="005D6AD1"/>
    <w:rsid w:val="005D7D3D"/>
    <w:rsid w:val="005E24E0"/>
    <w:rsid w:val="005E2F3C"/>
    <w:rsid w:val="005E5389"/>
    <w:rsid w:val="005E5F02"/>
    <w:rsid w:val="005E6887"/>
    <w:rsid w:val="005E6BC7"/>
    <w:rsid w:val="005E6FB8"/>
    <w:rsid w:val="005E72A4"/>
    <w:rsid w:val="005F468B"/>
    <w:rsid w:val="005F6232"/>
    <w:rsid w:val="005F6BC4"/>
    <w:rsid w:val="005F744D"/>
    <w:rsid w:val="005F7813"/>
    <w:rsid w:val="005F7C05"/>
    <w:rsid w:val="0060191A"/>
    <w:rsid w:val="0060191F"/>
    <w:rsid w:val="00602290"/>
    <w:rsid w:val="00602DC2"/>
    <w:rsid w:val="00602EEE"/>
    <w:rsid w:val="00603593"/>
    <w:rsid w:val="00603819"/>
    <w:rsid w:val="0060408B"/>
    <w:rsid w:val="00606680"/>
    <w:rsid w:val="006076B6"/>
    <w:rsid w:val="00607F90"/>
    <w:rsid w:val="006103C3"/>
    <w:rsid w:val="00611A92"/>
    <w:rsid w:val="0061218C"/>
    <w:rsid w:val="006121A3"/>
    <w:rsid w:val="00612E91"/>
    <w:rsid w:val="006143F0"/>
    <w:rsid w:val="006148E0"/>
    <w:rsid w:val="00616694"/>
    <w:rsid w:val="006177FC"/>
    <w:rsid w:val="00620060"/>
    <w:rsid w:val="00620DEC"/>
    <w:rsid w:val="006218C9"/>
    <w:rsid w:val="00622BD5"/>
    <w:rsid w:val="006248D6"/>
    <w:rsid w:val="00624915"/>
    <w:rsid w:val="0062517A"/>
    <w:rsid w:val="0062570D"/>
    <w:rsid w:val="006269A0"/>
    <w:rsid w:val="006269B3"/>
    <w:rsid w:val="00626F62"/>
    <w:rsid w:val="00627006"/>
    <w:rsid w:val="00627643"/>
    <w:rsid w:val="0063186B"/>
    <w:rsid w:val="006322CB"/>
    <w:rsid w:val="00633F6D"/>
    <w:rsid w:val="00636D6F"/>
    <w:rsid w:val="00637CF2"/>
    <w:rsid w:val="00637FB6"/>
    <w:rsid w:val="00641196"/>
    <w:rsid w:val="00643DD8"/>
    <w:rsid w:val="006442A3"/>
    <w:rsid w:val="006447A3"/>
    <w:rsid w:val="0064538D"/>
    <w:rsid w:val="00645B07"/>
    <w:rsid w:val="0064665E"/>
    <w:rsid w:val="0064672B"/>
    <w:rsid w:val="00646F1F"/>
    <w:rsid w:val="006473CD"/>
    <w:rsid w:val="006475B7"/>
    <w:rsid w:val="00650602"/>
    <w:rsid w:val="0065108D"/>
    <w:rsid w:val="006510D4"/>
    <w:rsid w:val="0065168A"/>
    <w:rsid w:val="0065214E"/>
    <w:rsid w:val="00652524"/>
    <w:rsid w:val="00652871"/>
    <w:rsid w:val="00653630"/>
    <w:rsid w:val="00654733"/>
    <w:rsid w:val="00654B85"/>
    <w:rsid w:val="00655376"/>
    <w:rsid w:val="00656812"/>
    <w:rsid w:val="00660B34"/>
    <w:rsid w:val="00661421"/>
    <w:rsid w:val="00661511"/>
    <w:rsid w:val="00662230"/>
    <w:rsid w:val="0066279B"/>
    <w:rsid w:val="00663764"/>
    <w:rsid w:val="00663C3F"/>
    <w:rsid w:val="00664833"/>
    <w:rsid w:val="006655C6"/>
    <w:rsid w:val="00665C29"/>
    <w:rsid w:val="00666488"/>
    <w:rsid w:val="00666F5D"/>
    <w:rsid w:val="006673C4"/>
    <w:rsid w:val="00670459"/>
    <w:rsid w:val="006709BD"/>
    <w:rsid w:val="006711E4"/>
    <w:rsid w:val="006723CF"/>
    <w:rsid w:val="00672DC9"/>
    <w:rsid w:val="00674B27"/>
    <w:rsid w:val="006771EA"/>
    <w:rsid w:val="00680077"/>
    <w:rsid w:val="0068012F"/>
    <w:rsid w:val="00680655"/>
    <w:rsid w:val="00680A87"/>
    <w:rsid w:val="00681012"/>
    <w:rsid w:val="006833B6"/>
    <w:rsid w:val="006846B8"/>
    <w:rsid w:val="00684DD4"/>
    <w:rsid w:val="00685099"/>
    <w:rsid w:val="0068514C"/>
    <w:rsid w:val="00685910"/>
    <w:rsid w:val="00686A11"/>
    <w:rsid w:val="0069007C"/>
    <w:rsid w:val="00690553"/>
    <w:rsid w:val="00691ED2"/>
    <w:rsid w:val="0069238E"/>
    <w:rsid w:val="00693B55"/>
    <w:rsid w:val="00693D8D"/>
    <w:rsid w:val="00693E25"/>
    <w:rsid w:val="0069430E"/>
    <w:rsid w:val="00697B97"/>
    <w:rsid w:val="006A0761"/>
    <w:rsid w:val="006A08F3"/>
    <w:rsid w:val="006A0D6C"/>
    <w:rsid w:val="006A12A5"/>
    <w:rsid w:val="006A15C6"/>
    <w:rsid w:val="006A1C6C"/>
    <w:rsid w:val="006A23B4"/>
    <w:rsid w:val="006A28C3"/>
    <w:rsid w:val="006A2E90"/>
    <w:rsid w:val="006A32F1"/>
    <w:rsid w:val="006A3AA5"/>
    <w:rsid w:val="006A41EF"/>
    <w:rsid w:val="006A492E"/>
    <w:rsid w:val="006B024E"/>
    <w:rsid w:val="006B0656"/>
    <w:rsid w:val="006B2973"/>
    <w:rsid w:val="006B3C89"/>
    <w:rsid w:val="006B49FE"/>
    <w:rsid w:val="006B5BCD"/>
    <w:rsid w:val="006B61B9"/>
    <w:rsid w:val="006B73FE"/>
    <w:rsid w:val="006B77BE"/>
    <w:rsid w:val="006C067E"/>
    <w:rsid w:val="006C177B"/>
    <w:rsid w:val="006C5524"/>
    <w:rsid w:val="006C7CD5"/>
    <w:rsid w:val="006D6684"/>
    <w:rsid w:val="006E03B7"/>
    <w:rsid w:val="006E0827"/>
    <w:rsid w:val="006E09D5"/>
    <w:rsid w:val="006E0C93"/>
    <w:rsid w:val="006E178C"/>
    <w:rsid w:val="006E1E6B"/>
    <w:rsid w:val="006E228C"/>
    <w:rsid w:val="006E3420"/>
    <w:rsid w:val="006E3FE2"/>
    <w:rsid w:val="006E426B"/>
    <w:rsid w:val="006E59B8"/>
    <w:rsid w:val="006E5D79"/>
    <w:rsid w:val="006E6B6D"/>
    <w:rsid w:val="006F1D50"/>
    <w:rsid w:val="006F2003"/>
    <w:rsid w:val="006F4850"/>
    <w:rsid w:val="006F4ACA"/>
    <w:rsid w:val="006F4EAF"/>
    <w:rsid w:val="006F4EFA"/>
    <w:rsid w:val="006F6435"/>
    <w:rsid w:val="006F6653"/>
    <w:rsid w:val="007008D0"/>
    <w:rsid w:val="00700918"/>
    <w:rsid w:val="007020DE"/>
    <w:rsid w:val="0070355E"/>
    <w:rsid w:val="00703A96"/>
    <w:rsid w:val="007060CB"/>
    <w:rsid w:val="00706207"/>
    <w:rsid w:val="00706912"/>
    <w:rsid w:val="00706D86"/>
    <w:rsid w:val="00707616"/>
    <w:rsid w:val="00710171"/>
    <w:rsid w:val="00710AFB"/>
    <w:rsid w:val="00710B21"/>
    <w:rsid w:val="00710F73"/>
    <w:rsid w:val="007114C6"/>
    <w:rsid w:val="007118F1"/>
    <w:rsid w:val="00711A21"/>
    <w:rsid w:val="00711AB1"/>
    <w:rsid w:val="0071263C"/>
    <w:rsid w:val="00712C9F"/>
    <w:rsid w:val="00712CAE"/>
    <w:rsid w:val="007143DC"/>
    <w:rsid w:val="007151CC"/>
    <w:rsid w:val="00715E23"/>
    <w:rsid w:val="00716103"/>
    <w:rsid w:val="0071616B"/>
    <w:rsid w:val="00716458"/>
    <w:rsid w:val="00717561"/>
    <w:rsid w:val="00720A27"/>
    <w:rsid w:val="00721073"/>
    <w:rsid w:val="00721BE7"/>
    <w:rsid w:val="00723248"/>
    <w:rsid w:val="00723A97"/>
    <w:rsid w:val="00725FD9"/>
    <w:rsid w:val="0072611A"/>
    <w:rsid w:val="007312A0"/>
    <w:rsid w:val="0073387B"/>
    <w:rsid w:val="00734B4B"/>
    <w:rsid w:val="00734DFA"/>
    <w:rsid w:val="007356A8"/>
    <w:rsid w:val="00740566"/>
    <w:rsid w:val="0074314F"/>
    <w:rsid w:val="00743277"/>
    <w:rsid w:val="007438BC"/>
    <w:rsid w:val="007445D2"/>
    <w:rsid w:val="00745206"/>
    <w:rsid w:val="0074588A"/>
    <w:rsid w:val="00745FF3"/>
    <w:rsid w:val="00746201"/>
    <w:rsid w:val="00747E34"/>
    <w:rsid w:val="007517D7"/>
    <w:rsid w:val="00751B0E"/>
    <w:rsid w:val="00751BF6"/>
    <w:rsid w:val="0075367D"/>
    <w:rsid w:val="0075426E"/>
    <w:rsid w:val="007548C9"/>
    <w:rsid w:val="00754AB1"/>
    <w:rsid w:val="00754DAD"/>
    <w:rsid w:val="0075517E"/>
    <w:rsid w:val="007558C0"/>
    <w:rsid w:val="0075689B"/>
    <w:rsid w:val="00756E2A"/>
    <w:rsid w:val="007572FB"/>
    <w:rsid w:val="00760D4F"/>
    <w:rsid w:val="00762627"/>
    <w:rsid w:val="00762678"/>
    <w:rsid w:val="00762E35"/>
    <w:rsid w:val="00763457"/>
    <w:rsid w:val="0076475F"/>
    <w:rsid w:val="00764872"/>
    <w:rsid w:val="00766359"/>
    <w:rsid w:val="007710CF"/>
    <w:rsid w:val="00771A8C"/>
    <w:rsid w:val="00771C34"/>
    <w:rsid w:val="007728E9"/>
    <w:rsid w:val="0077292C"/>
    <w:rsid w:val="00772C68"/>
    <w:rsid w:val="00773B58"/>
    <w:rsid w:val="007756E0"/>
    <w:rsid w:val="007775D0"/>
    <w:rsid w:val="0078031A"/>
    <w:rsid w:val="00780F06"/>
    <w:rsid w:val="00781C27"/>
    <w:rsid w:val="00785A7E"/>
    <w:rsid w:val="007873F9"/>
    <w:rsid w:val="0079046E"/>
    <w:rsid w:val="00790ECB"/>
    <w:rsid w:val="0079126A"/>
    <w:rsid w:val="007913D6"/>
    <w:rsid w:val="0079224B"/>
    <w:rsid w:val="00794262"/>
    <w:rsid w:val="0079557E"/>
    <w:rsid w:val="007955F8"/>
    <w:rsid w:val="00796615"/>
    <w:rsid w:val="007A29E3"/>
    <w:rsid w:val="007A3371"/>
    <w:rsid w:val="007A4406"/>
    <w:rsid w:val="007A46B3"/>
    <w:rsid w:val="007A5D82"/>
    <w:rsid w:val="007A5DDD"/>
    <w:rsid w:val="007A6BB8"/>
    <w:rsid w:val="007A6F30"/>
    <w:rsid w:val="007B135D"/>
    <w:rsid w:val="007B47C5"/>
    <w:rsid w:val="007B58BB"/>
    <w:rsid w:val="007B6B96"/>
    <w:rsid w:val="007B6E1D"/>
    <w:rsid w:val="007B7CE4"/>
    <w:rsid w:val="007C0540"/>
    <w:rsid w:val="007C25C7"/>
    <w:rsid w:val="007C38F1"/>
    <w:rsid w:val="007C4074"/>
    <w:rsid w:val="007C4D66"/>
    <w:rsid w:val="007C4DE0"/>
    <w:rsid w:val="007C570B"/>
    <w:rsid w:val="007C6BED"/>
    <w:rsid w:val="007D1BA5"/>
    <w:rsid w:val="007D1EDF"/>
    <w:rsid w:val="007D2223"/>
    <w:rsid w:val="007D2E56"/>
    <w:rsid w:val="007D2F25"/>
    <w:rsid w:val="007D3F7C"/>
    <w:rsid w:val="007D53E9"/>
    <w:rsid w:val="007D598B"/>
    <w:rsid w:val="007D5C06"/>
    <w:rsid w:val="007D5EAF"/>
    <w:rsid w:val="007D780C"/>
    <w:rsid w:val="007D7C2C"/>
    <w:rsid w:val="007E0098"/>
    <w:rsid w:val="007E1782"/>
    <w:rsid w:val="007E2042"/>
    <w:rsid w:val="007E4BF1"/>
    <w:rsid w:val="007E67FE"/>
    <w:rsid w:val="007E6C65"/>
    <w:rsid w:val="007F10E4"/>
    <w:rsid w:val="007F1C6D"/>
    <w:rsid w:val="007F2001"/>
    <w:rsid w:val="007F3776"/>
    <w:rsid w:val="007F46CA"/>
    <w:rsid w:val="007F4CBC"/>
    <w:rsid w:val="007F59A0"/>
    <w:rsid w:val="007F6959"/>
    <w:rsid w:val="007F725F"/>
    <w:rsid w:val="007F7E57"/>
    <w:rsid w:val="00800757"/>
    <w:rsid w:val="0080096C"/>
    <w:rsid w:val="00800D07"/>
    <w:rsid w:val="00801413"/>
    <w:rsid w:val="0080258D"/>
    <w:rsid w:val="00802815"/>
    <w:rsid w:val="00803869"/>
    <w:rsid w:val="00805528"/>
    <w:rsid w:val="00805CB2"/>
    <w:rsid w:val="00805EAC"/>
    <w:rsid w:val="00805EDC"/>
    <w:rsid w:val="00805FF9"/>
    <w:rsid w:val="00806E70"/>
    <w:rsid w:val="00810167"/>
    <w:rsid w:val="008102BF"/>
    <w:rsid w:val="00811F66"/>
    <w:rsid w:val="008127A0"/>
    <w:rsid w:val="00812C24"/>
    <w:rsid w:val="008138F3"/>
    <w:rsid w:val="008150CB"/>
    <w:rsid w:val="00815A8F"/>
    <w:rsid w:val="00815A9A"/>
    <w:rsid w:val="00816ED3"/>
    <w:rsid w:val="00822DE8"/>
    <w:rsid w:val="008234E7"/>
    <w:rsid w:val="00823C6E"/>
    <w:rsid w:val="00824CDB"/>
    <w:rsid w:val="00824D2B"/>
    <w:rsid w:val="00825633"/>
    <w:rsid w:val="00825E35"/>
    <w:rsid w:val="008268A1"/>
    <w:rsid w:val="0083167B"/>
    <w:rsid w:val="00833CFE"/>
    <w:rsid w:val="0083465B"/>
    <w:rsid w:val="00834E7E"/>
    <w:rsid w:val="00835294"/>
    <w:rsid w:val="008353C9"/>
    <w:rsid w:val="00835451"/>
    <w:rsid w:val="00836010"/>
    <w:rsid w:val="00836F77"/>
    <w:rsid w:val="008377F9"/>
    <w:rsid w:val="008411BA"/>
    <w:rsid w:val="00841DF8"/>
    <w:rsid w:val="00843C5C"/>
    <w:rsid w:val="00844538"/>
    <w:rsid w:val="008445EE"/>
    <w:rsid w:val="00845D04"/>
    <w:rsid w:val="008460B3"/>
    <w:rsid w:val="008463DB"/>
    <w:rsid w:val="00846636"/>
    <w:rsid w:val="00846BA5"/>
    <w:rsid w:val="00847160"/>
    <w:rsid w:val="008478B3"/>
    <w:rsid w:val="0085039C"/>
    <w:rsid w:val="00850E99"/>
    <w:rsid w:val="0085116F"/>
    <w:rsid w:val="00851E0E"/>
    <w:rsid w:val="00851EFA"/>
    <w:rsid w:val="00852691"/>
    <w:rsid w:val="00853A4F"/>
    <w:rsid w:val="00853CFF"/>
    <w:rsid w:val="0085561D"/>
    <w:rsid w:val="00855C14"/>
    <w:rsid w:val="00855F54"/>
    <w:rsid w:val="0085684C"/>
    <w:rsid w:val="00856D02"/>
    <w:rsid w:val="00857186"/>
    <w:rsid w:val="00857CA0"/>
    <w:rsid w:val="00860FF2"/>
    <w:rsid w:val="0086155A"/>
    <w:rsid w:val="00863805"/>
    <w:rsid w:val="00863E79"/>
    <w:rsid w:val="00864841"/>
    <w:rsid w:val="00864FC3"/>
    <w:rsid w:val="008662FE"/>
    <w:rsid w:val="00866735"/>
    <w:rsid w:val="0086760E"/>
    <w:rsid w:val="00870996"/>
    <w:rsid w:val="008735F1"/>
    <w:rsid w:val="00873825"/>
    <w:rsid w:val="00874059"/>
    <w:rsid w:val="008747F4"/>
    <w:rsid w:val="00875552"/>
    <w:rsid w:val="0087781D"/>
    <w:rsid w:val="00880578"/>
    <w:rsid w:val="0088205D"/>
    <w:rsid w:val="008829BB"/>
    <w:rsid w:val="00882A6E"/>
    <w:rsid w:val="00882A7C"/>
    <w:rsid w:val="00882C5A"/>
    <w:rsid w:val="00882C7D"/>
    <w:rsid w:val="00882C92"/>
    <w:rsid w:val="00883B54"/>
    <w:rsid w:val="0088424F"/>
    <w:rsid w:val="008842D1"/>
    <w:rsid w:val="0088575A"/>
    <w:rsid w:val="00885E84"/>
    <w:rsid w:val="00886690"/>
    <w:rsid w:val="00887261"/>
    <w:rsid w:val="008902F0"/>
    <w:rsid w:val="00890539"/>
    <w:rsid w:val="00892457"/>
    <w:rsid w:val="00892C69"/>
    <w:rsid w:val="00893FF6"/>
    <w:rsid w:val="008940C6"/>
    <w:rsid w:val="00894128"/>
    <w:rsid w:val="008A11DB"/>
    <w:rsid w:val="008A186C"/>
    <w:rsid w:val="008A1CC0"/>
    <w:rsid w:val="008A1E9B"/>
    <w:rsid w:val="008A3620"/>
    <w:rsid w:val="008A3734"/>
    <w:rsid w:val="008A4160"/>
    <w:rsid w:val="008A449E"/>
    <w:rsid w:val="008A4DE9"/>
    <w:rsid w:val="008A5D57"/>
    <w:rsid w:val="008A6BD2"/>
    <w:rsid w:val="008B0087"/>
    <w:rsid w:val="008B0733"/>
    <w:rsid w:val="008B099B"/>
    <w:rsid w:val="008B0A43"/>
    <w:rsid w:val="008B0A64"/>
    <w:rsid w:val="008B241D"/>
    <w:rsid w:val="008B2477"/>
    <w:rsid w:val="008B2569"/>
    <w:rsid w:val="008B5FD7"/>
    <w:rsid w:val="008C06DC"/>
    <w:rsid w:val="008C1E90"/>
    <w:rsid w:val="008C2480"/>
    <w:rsid w:val="008C2BE9"/>
    <w:rsid w:val="008C3206"/>
    <w:rsid w:val="008C321D"/>
    <w:rsid w:val="008C3328"/>
    <w:rsid w:val="008C358F"/>
    <w:rsid w:val="008C3870"/>
    <w:rsid w:val="008C4095"/>
    <w:rsid w:val="008C450E"/>
    <w:rsid w:val="008C5932"/>
    <w:rsid w:val="008C62E3"/>
    <w:rsid w:val="008C6C8A"/>
    <w:rsid w:val="008C6CEC"/>
    <w:rsid w:val="008C7C42"/>
    <w:rsid w:val="008D01B0"/>
    <w:rsid w:val="008D02A5"/>
    <w:rsid w:val="008D1466"/>
    <w:rsid w:val="008D1CC4"/>
    <w:rsid w:val="008D2D36"/>
    <w:rsid w:val="008D40E6"/>
    <w:rsid w:val="008D47AA"/>
    <w:rsid w:val="008D5195"/>
    <w:rsid w:val="008D52E7"/>
    <w:rsid w:val="008D5929"/>
    <w:rsid w:val="008D6849"/>
    <w:rsid w:val="008D6949"/>
    <w:rsid w:val="008D746D"/>
    <w:rsid w:val="008E012C"/>
    <w:rsid w:val="008E060C"/>
    <w:rsid w:val="008E071A"/>
    <w:rsid w:val="008E0BCF"/>
    <w:rsid w:val="008E0E82"/>
    <w:rsid w:val="008E205D"/>
    <w:rsid w:val="008E2683"/>
    <w:rsid w:val="008E4518"/>
    <w:rsid w:val="008E68A8"/>
    <w:rsid w:val="008E6FB2"/>
    <w:rsid w:val="008E7E88"/>
    <w:rsid w:val="008F030E"/>
    <w:rsid w:val="008F0447"/>
    <w:rsid w:val="008F0F9B"/>
    <w:rsid w:val="008F2609"/>
    <w:rsid w:val="008F33E7"/>
    <w:rsid w:val="008F3448"/>
    <w:rsid w:val="008F3E02"/>
    <w:rsid w:val="008F7308"/>
    <w:rsid w:val="008F7F18"/>
    <w:rsid w:val="00901A4B"/>
    <w:rsid w:val="00902030"/>
    <w:rsid w:val="0090363E"/>
    <w:rsid w:val="00903C9E"/>
    <w:rsid w:val="00904040"/>
    <w:rsid w:val="00905DEC"/>
    <w:rsid w:val="0090755E"/>
    <w:rsid w:val="009113B3"/>
    <w:rsid w:val="00911634"/>
    <w:rsid w:val="009126E0"/>
    <w:rsid w:val="009133CF"/>
    <w:rsid w:val="009137A9"/>
    <w:rsid w:val="00914B45"/>
    <w:rsid w:val="00915EC3"/>
    <w:rsid w:val="009162F8"/>
    <w:rsid w:val="00920E0A"/>
    <w:rsid w:val="0092196F"/>
    <w:rsid w:val="00921A5E"/>
    <w:rsid w:val="00922DB5"/>
    <w:rsid w:val="00923428"/>
    <w:rsid w:val="009253D4"/>
    <w:rsid w:val="009256F7"/>
    <w:rsid w:val="009302FD"/>
    <w:rsid w:val="00930B30"/>
    <w:rsid w:val="00931F7E"/>
    <w:rsid w:val="0093277C"/>
    <w:rsid w:val="0093348E"/>
    <w:rsid w:val="0093459A"/>
    <w:rsid w:val="00934D27"/>
    <w:rsid w:val="009365B8"/>
    <w:rsid w:val="00937B3D"/>
    <w:rsid w:val="00937C91"/>
    <w:rsid w:val="00937D6D"/>
    <w:rsid w:val="00940618"/>
    <w:rsid w:val="00940F52"/>
    <w:rsid w:val="0094141B"/>
    <w:rsid w:val="00942A8E"/>
    <w:rsid w:val="009441F6"/>
    <w:rsid w:val="0094440A"/>
    <w:rsid w:val="00944614"/>
    <w:rsid w:val="00945EC3"/>
    <w:rsid w:val="00947556"/>
    <w:rsid w:val="00947E51"/>
    <w:rsid w:val="00951935"/>
    <w:rsid w:val="00951AFE"/>
    <w:rsid w:val="00952B1E"/>
    <w:rsid w:val="00954297"/>
    <w:rsid w:val="009547EF"/>
    <w:rsid w:val="0095589D"/>
    <w:rsid w:val="00955FF9"/>
    <w:rsid w:val="00956285"/>
    <w:rsid w:val="00956E38"/>
    <w:rsid w:val="0095715D"/>
    <w:rsid w:val="0096080E"/>
    <w:rsid w:val="00961F77"/>
    <w:rsid w:val="00962B0B"/>
    <w:rsid w:val="009642B0"/>
    <w:rsid w:val="009652DA"/>
    <w:rsid w:val="00971771"/>
    <w:rsid w:val="00971B3F"/>
    <w:rsid w:val="00972CB9"/>
    <w:rsid w:val="00972E5A"/>
    <w:rsid w:val="009748A0"/>
    <w:rsid w:val="00975F21"/>
    <w:rsid w:val="00977433"/>
    <w:rsid w:val="00977FC5"/>
    <w:rsid w:val="00980574"/>
    <w:rsid w:val="009807A1"/>
    <w:rsid w:val="00981CAA"/>
    <w:rsid w:val="00982C3C"/>
    <w:rsid w:val="0098315C"/>
    <w:rsid w:val="00983552"/>
    <w:rsid w:val="00983B47"/>
    <w:rsid w:val="00983D3F"/>
    <w:rsid w:val="00984620"/>
    <w:rsid w:val="009847C8"/>
    <w:rsid w:val="00984B2F"/>
    <w:rsid w:val="00985AB0"/>
    <w:rsid w:val="00985AC8"/>
    <w:rsid w:val="00985E81"/>
    <w:rsid w:val="00987BCB"/>
    <w:rsid w:val="0099191D"/>
    <w:rsid w:val="00991B14"/>
    <w:rsid w:val="00993D35"/>
    <w:rsid w:val="00995DB3"/>
    <w:rsid w:val="0099684D"/>
    <w:rsid w:val="0099773B"/>
    <w:rsid w:val="009977B8"/>
    <w:rsid w:val="009A15B4"/>
    <w:rsid w:val="009A265C"/>
    <w:rsid w:val="009A2953"/>
    <w:rsid w:val="009A2BE1"/>
    <w:rsid w:val="009A30EE"/>
    <w:rsid w:val="009A3183"/>
    <w:rsid w:val="009A3325"/>
    <w:rsid w:val="009A33C8"/>
    <w:rsid w:val="009A3FB8"/>
    <w:rsid w:val="009A434E"/>
    <w:rsid w:val="009A5573"/>
    <w:rsid w:val="009A5B35"/>
    <w:rsid w:val="009A7294"/>
    <w:rsid w:val="009A7ADB"/>
    <w:rsid w:val="009B0E00"/>
    <w:rsid w:val="009B1826"/>
    <w:rsid w:val="009B221C"/>
    <w:rsid w:val="009B221F"/>
    <w:rsid w:val="009B544C"/>
    <w:rsid w:val="009B663D"/>
    <w:rsid w:val="009B6C8D"/>
    <w:rsid w:val="009B7BAC"/>
    <w:rsid w:val="009C1153"/>
    <w:rsid w:val="009C1A68"/>
    <w:rsid w:val="009C1E18"/>
    <w:rsid w:val="009C225E"/>
    <w:rsid w:val="009C36C1"/>
    <w:rsid w:val="009C3754"/>
    <w:rsid w:val="009C38FD"/>
    <w:rsid w:val="009C3AB0"/>
    <w:rsid w:val="009C46AE"/>
    <w:rsid w:val="009C54CE"/>
    <w:rsid w:val="009C5C21"/>
    <w:rsid w:val="009C65D8"/>
    <w:rsid w:val="009C6A43"/>
    <w:rsid w:val="009D09AC"/>
    <w:rsid w:val="009D1083"/>
    <w:rsid w:val="009D2E37"/>
    <w:rsid w:val="009D30FF"/>
    <w:rsid w:val="009D5661"/>
    <w:rsid w:val="009D72AB"/>
    <w:rsid w:val="009D753B"/>
    <w:rsid w:val="009E012E"/>
    <w:rsid w:val="009E043C"/>
    <w:rsid w:val="009E0550"/>
    <w:rsid w:val="009E0830"/>
    <w:rsid w:val="009E0E21"/>
    <w:rsid w:val="009E145F"/>
    <w:rsid w:val="009E1470"/>
    <w:rsid w:val="009E183A"/>
    <w:rsid w:val="009E247E"/>
    <w:rsid w:val="009E2DE8"/>
    <w:rsid w:val="009E3E57"/>
    <w:rsid w:val="009E400A"/>
    <w:rsid w:val="009E410A"/>
    <w:rsid w:val="009E5F3A"/>
    <w:rsid w:val="009E78B8"/>
    <w:rsid w:val="009F0824"/>
    <w:rsid w:val="009F199B"/>
    <w:rsid w:val="009F1BF0"/>
    <w:rsid w:val="009F1CEC"/>
    <w:rsid w:val="009F1FAB"/>
    <w:rsid w:val="009F3087"/>
    <w:rsid w:val="009F3BE8"/>
    <w:rsid w:val="009F49F0"/>
    <w:rsid w:val="009F4C8C"/>
    <w:rsid w:val="009F5AB8"/>
    <w:rsid w:val="009F79A6"/>
    <w:rsid w:val="009F7A3F"/>
    <w:rsid w:val="00A00A57"/>
    <w:rsid w:val="00A00B7D"/>
    <w:rsid w:val="00A01809"/>
    <w:rsid w:val="00A01C68"/>
    <w:rsid w:val="00A034F3"/>
    <w:rsid w:val="00A0374A"/>
    <w:rsid w:val="00A038F4"/>
    <w:rsid w:val="00A059D9"/>
    <w:rsid w:val="00A05E40"/>
    <w:rsid w:val="00A05EFD"/>
    <w:rsid w:val="00A060F2"/>
    <w:rsid w:val="00A06BA1"/>
    <w:rsid w:val="00A110B7"/>
    <w:rsid w:val="00A12E16"/>
    <w:rsid w:val="00A13AB8"/>
    <w:rsid w:val="00A13C48"/>
    <w:rsid w:val="00A16ABB"/>
    <w:rsid w:val="00A171F0"/>
    <w:rsid w:val="00A2090E"/>
    <w:rsid w:val="00A235F8"/>
    <w:rsid w:val="00A23E0B"/>
    <w:rsid w:val="00A2513D"/>
    <w:rsid w:val="00A257FB"/>
    <w:rsid w:val="00A25D15"/>
    <w:rsid w:val="00A25FD4"/>
    <w:rsid w:val="00A27CCE"/>
    <w:rsid w:val="00A3135D"/>
    <w:rsid w:val="00A315D2"/>
    <w:rsid w:val="00A3167F"/>
    <w:rsid w:val="00A326DD"/>
    <w:rsid w:val="00A32D5F"/>
    <w:rsid w:val="00A3353A"/>
    <w:rsid w:val="00A33962"/>
    <w:rsid w:val="00A34229"/>
    <w:rsid w:val="00A3429C"/>
    <w:rsid w:val="00A3439E"/>
    <w:rsid w:val="00A35032"/>
    <w:rsid w:val="00A40ECF"/>
    <w:rsid w:val="00A41E2C"/>
    <w:rsid w:val="00A41F45"/>
    <w:rsid w:val="00A42E91"/>
    <w:rsid w:val="00A4307E"/>
    <w:rsid w:val="00A44104"/>
    <w:rsid w:val="00A44DDB"/>
    <w:rsid w:val="00A45AE5"/>
    <w:rsid w:val="00A45FD3"/>
    <w:rsid w:val="00A4678C"/>
    <w:rsid w:val="00A505CE"/>
    <w:rsid w:val="00A507B3"/>
    <w:rsid w:val="00A53EFA"/>
    <w:rsid w:val="00A54B8C"/>
    <w:rsid w:val="00A54DA8"/>
    <w:rsid w:val="00A559A5"/>
    <w:rsid w:val="00A56105"/>
    <w:rsid w:val="00A575DC"/>
    <w:rsid w:val="00A6020A"/>
    <w:rsid w:val="00A60498"/>
    <w:rsid w:val="00A60758"/>
    <w:rsid w:val="00A609B2"/>
    <w:rsid w:val="00A61938"/>
    <w:rsid w:val="00A61A3F"/>
    <w:rsid w:val="00A668E1"/>
    <w:rsid w:val="00A67BEB"/>
    <w:rsid w:val="00A705B5"/>
    <w:rsid w:val="00A70BF7"/>
    <w:rsid w:val="00A71DEF"/>
    <w:rsid w:val="00A722A6"/>
    <w:rsid w:val="00A73287"/>
    <w:rsid w:val="00A733E7"/>
    <w:rsid w:val="00A74871"/>
    <w:rsid w:val="00A75BEF"/>
    <w:rsid w:val="00A75DED"/>
    <w:rsid w:val="00A75E08"/>
    <w:rsid w:val="00A771AD"/>
    <w:rsid w:val="00A8032E"/>
    <w:rsid w:val="00A80CE9"/>
    <w:rsid w:val="00A81375"/>
    <w:rsid w:val="00A81EAC"/>
    <w:rsid w:val="00A82244"/>
    <w:rsid w:val="00A84201"/>
    <w:rsid w:val="00A84E18"/>
    <w:rsid w:val="00A8651E"/>
    <w:rsid w:val="00A86A3E"/>
    <w:rsid w:val="00A86D9B"/>
    <w:rsid w:val="00A87555"/>
    <w:rsid w:val="00A87F34"/>
    <w:rsid w:val="00A91AB8"/>
    <w:rsid w:val="00A9286B"/>
    <w:rsid w:val="00A939AE"/>
    <w:rsid w:val="00A94BEE"/>
    <w:rsid w:val="00A9573D"/>
    <w:rsid w:val="00A95B7C"/>
    <w:rsid w:val="00A96804"/>
    <w:rsid w:val="00A9725B"/>
    <w:rsid w:val="00A97728"/>
    <w:rsid w:val="00AA0044"/>
    <w:rsid w:val="00AA11C9"/>
    <w:rsid w:val="00AA152C"/>
    <w:rsid w:val="00AA16E6"/>
    <w:rsid w:val="00AA1E1F"/>
    <w:rsid w:val="00AA268C"/>
    <w:rsid w:val="00AA3620"/>
    <w:rsid w:val="00AA40B6"/>
    <w:rsid w:val="00AA4593"/>
    <w:rsid w:val="00AA4CAA"/>
    <w:rsid w:val="00AA529A"/>
    <w:rsid w:val="00AA64B6"/>
    <w:rsid w:val="00AA6EF7"/>
    <w:rsid w:val="00AA7C02"/>
    <w:rsid w:val="00AB0915"/>
    <w:rsid w:val="00AB146D"/>
    <w:rsid w:val="00AB1CEE"/>
    <w:rsid w:val="00AB221B"/>
    <w:rsid w:val="00AB2A80"/>
    <w:rsid w:val="00AB2D7D"/>
    <w:rsid w:val="00AB3906"/>
    <w:rsid w:val="00AB4CCD"/>
    <w:rsid w:val="00AB4D45"/>
    <w:rsid w:val="00AB4DA5"/>
    <w:rsid w:val="00AB73B8"/>
    <w:rsid w:val="00AC46A4"/>
    <w:rsid w:val="00AC5F40"/>
    <w:rsid w:val="00AC5F77"/>
    <w:rsid w:val="00AC5FD9"/>
    <w:rsid w:val="00AC600F"/>
    <w:rsid w:val="00AC663A"/>
    <w:rsid w:val="00AC78AD"/>
    <w:rsid w:val="00AD066E"/>
    <w:rsid w:val="00AD185B"/>
    <w:rsid w:val="00AD2A84"/>
    <w:rsid w:val="00AD3FC6"/>
    <w:rsid w:val="00AD69D5"/>
    <w:rsid w:val="00AD73D9"/>
    <w:rsid w:val="00AD761F"/>
    <w:rsid w:val="00AE0242"/>
    <w:rsid w:val="00AE0C16"/>
    <w:rsid w:val="00AE1279"/>
    <w:rsid w:val="00AE1380"/>
    <w:rsid w:val="00AE2385"/>
    <w:rsid w:val="00AE278A"/>
    <w:rsid w:val="00AE3BA5"/>
    <w:rsid w:val="00AE45D8"/>
    <w:rsid w:val="00AE4E53"/>
    <w:rsid w:val="00AE532E"/>
    <w:rsid w:val="00AE54D3"/>
    <w:rsid w:val="00AE5ED9"/>
    <w:rsid w:val="00AE6457"/>
    <w:rsid w:val="00AF06E2"/>
    <w:rsid w:val="00AF070C"/>
    <w:rsid w:val="00AF0A10"/>
    <w:rsid w:val="00AF0D06"/>
    <w:rsid w:val="00AF1F0F"/>
    <w:rsid w:val="00AF24B1"/>
    <w:rsid w:val="00AF2709"/>
    <w:rsid w:val="00AF302F"/>
    <w:rsid w:val="00AF39CB"/>
    <w:rsid w:val="00AF44A1"/>
    <w:rsid w:val="00AF5EA8"/>
    <w:rsid w:val="00AF6624"/>
    <w:rsid w:val="00AF6897"/>
    <w:rsid w:val="00B02855"/>
    <w:rsid w:val="00B03460"/>
    <w:rsid w:val="00B0354D"/>
    <w:rsid w:val="00B03AA2"/>
    <w:rsid w:val="00B03AC4"/>
    <w:rsid w:val="00B03CBC"/>
    <w:rsid w:val="00B03D74"/>
    <w:rsid w:val="00B04624"/>
    <w:rsid w:val="00B04972"/>
    <w:rsid w:val="00B04B54"/>
    <w:rsid w:val="00B0541B"/>
    <w:rsid w:val="00B0594F"/>
    <w:rsid w:val="00B10BB1"/>
    <w:rsid w:val="00B11706"/>
    <w:rsid w:val="00B14990"/>
    <w:rsid w:val="00B14E46"/>
    <w:rsid w:val="00B15CC5"/>
    <w:rsid w:val="00B166F1"/>
    <w:rsid w:val="00B16E07"/>
    <w:rsid w:val="00B1737F"/>
    <w:rsid w:val="00B1752E"/>
    <w:rsid w:val="00B1758C"/>
    <w:rsid w:val="00B20673"/>
    <w:rsid w:val="00B210DA"/>
    <w:rsid w:val="00B21781"/>
    <w:rsid w:val="00B21C2D"/>
    <w:rsid w:val="00B21E08"/>
    <w:rsid w:val="00B26CBB"/>
    <w:rsid w:val="00B2729C"/>
    <w:rsid w:val="00B276C4"/>
    <w:rsid w:val="00B305F2"/>
    <w:rsid w:val="00B30D26"/>
    <w:rsid w:val="00B329DC"/>
    <w:rsid w:val="00B334BC"/>
    <w:rsid w:val="00B342E6"/>
    <w:rsid w:val="00B351EA"/>
    <w:rsid w:val="00B359E3"/>
    <w:rsid w:val="00B35AAB"/>
    <w:rsid w:val="00B36958"/>
    <w:rsid w:val="00B36EE4"/>
    <w:rsid w:val="00B408F8"/>
    <w:rsid w:val="00B40A13"/>
    <w:rsid w:val="00B40BD3"/>
    <w:rsid w:val="00B412C8"/>
    <w:rsid w:val="00B4160F"/>
    <w:rsid w:val="00B4237A"/>
    <w:rsid w:val="00B42C3F"/>
    <w:rsid w:val="00B43F7F"/>
    <w:rsid w:val="00B441C6"/>
    <w:rsid w:val="00B450BA"/>
    <w:rsid w:val="00B4695B"/>
    <w:rsid w:val="00B46E97"/>
    <w:rsid w:val="00B502B6"/>
    <w:rsid w:val="00B504AD"/>
    <w:rsid w:val="00B515CE"/>
    <w:rsid w:val="00B5162F"/>
    <w:rsid w:val="00B53DAF"/>
    <w:rsid w:val="00B54648"/>
    <w:rsid w:val="00B5712A"/>
    <w:rsid w:val="00B57ED6"/>
    <w:rsid w:val="00B60927"/>
    <w:rsid w:val="00B6386F"/>
    <w:rsid w:val="00B63B8C"/>
    <w:rsid w:val="00B646B0"/>
    <w:rsid w:val="00B646CC"/>
    <w:rsid w:val="00B6498A"/>
    <w:rsid w:val="00B64EBF"/>
    <w:rsid w:val="00B655A8"/>
    <w:rsid w:val="00B66250"/>
    <w:rsid w:val="00B67000"/>
    <w:rsid w:val="00B671EF"/>
    <w:rsid w:val="00B672C7"/>
    <w:rsid w:val="00B67611"/>
    <w:rsid w:val="00B7059B"/>
    <w:rsid w:val="00B70835"/>
    <w:rsid w:val="00B713FC"/>
    <w:rsid w:val="00B71CEB"/>
    <w:rsid w:val="00B72BED"/>
    <w:rsid w:val="00B73279"/>
    <w:rsid w:val="00B73540"/>
    <w:rsid w:val="00B73CB2"/>
    <w:rsid w:val="00B73F5D"/>
    <w:rsid w:val="00B74E79"/>
    <w:rsid w:val="00B7547F"/>
    <w:rsid w:val="00B760A2"/>
    <w:rsid w:val="00B76244"/>
    <w:rsid w:val="00B76E95"/>
    <w:rsid w:val="00B80C66"/>
    <w:rsid w:val="00B80D57"/>
    <w:rsid w:val="00B83CFB"/>
    <w:rsid w:val="00B85909"/>
    <w:rsid w:val="00B86ED9"/>
    <w:rsid w:val="00B87A2E"/>
    <w:rsid w:val="00B91DDC"/>
    <w:rsid w:val="00B93106"/>
    <w:rsid w:val="00B93ED6"/>
    <w:rsid w:val="00B940F9"/>
    <w:rsid w:val="00B950D3"/>
    <w:rsid w:val="00B957EF"/>
    <w:rsid w:val="00B96A67"/>
    <w:rsid w:val="00BA0EF1"/>
    <w:rsid w:val="00BA13E1"/>
    <w:rsid w:val="00BA45D5"/>
    <w:rsid w:val="00BA496E"/>
    <w:rsid w:val="00BA516B"/>
    <w:rsid w:val="00BA62E9"/>
    <w:rsid w:val="00BA6658"/>
    <w:rsid w:val="00BA76D0"/>
    <w:rsid w:val="00BA7F02"/>
    <w:rsid w:val="00BB051F"/>
    <w:rsid w:val="00BB0DAB"/>
    <w:rsid w:val="00BB292E"/>
    <w:rsid w:val="00BB2986"/>
    <w:rsid w:val="00BB3E26"/>
    <w:rsid w:val="00BB47D9"/>
    <w:rsid w:val="00BB5179"/>
    <w:rsid w:val="00BB598E"/>
    <w:rsid w:val="00BB6C6A"/>
    <w:rsid w:val="00BB6F0E"/>
    <w:rsid w:val="00BB789C"/>
    <w:rsid w:val="00BC2778"/>
    <w:rsid w:val="00BC31A7"/>
    <w:rsid w:val="00BC31DA"/>
    <w:rsid w:val="00BC3365"/>
    <w:rsid w:val="00BC5ADE"/>
    <w:rsid w:val="00BC5AF9"/>
    <w:rsid w:val="00BC7949"/>
    <w:rsid w:val="00BD0109"/>
    <w:rsid w:val="00BD2718"/>
    <w:rsid w:val="00BD2777"/>
    <w:rsid w:val="00BD4083"/>
    <w:rsid w:val="00BD5969"/>
    <w:rsid w:val="00BD655C"/>
    <w:rsid w:val="00BD75B1"/>
    <w:rsid w:val="00BE2236"/>
    <w:rsid w:val="00BE2FCB"/>
    <w:rsid w:val="00BE4B2D"/>
    <w:rsid w:val="00BE52F1"/>
    <w:rsid w:val="00BE6060"/>
    <w:rsid w:val="00BF05A5"/>
    <w:rsid w:val="00BF1400"/>
    <w:rsid w:val="00BF1566"/>
    <w:rsid w:val="00BF23E8"/>
    <w:rsid w:val="00BF2611"/>
    <w:rsid w:val="00BF2877"/>
    <w:rsid w:val="00BF2D93"/>
    <w:rsid w:val="00BF41FD"/>
    <w:rsid w:val="00BF47B9"/>
    <w:rsid w:val="00BF58C8"/>
    <w:rsid w:val="00BF5AC9"/>
    <w:rsid w:val="00BF5E2B"/>
    <w:rsid w:val="00BF6085"/>
    <w:rsid w:val="00BF6B46"/>
    <w:rsid w:val="00BF7871"/>
    <w:rsid w:val="00BF79C4"/>
    <w:rsid w:val="00C0013E"/>
    <w:rsid w:val="00C00A7F"/>
    <w:rsid w:val="00C00D62"/>
    <w:rsid w:val="00C016BD"/>
    <w:rsid w:val="00C0343A"/>
    <w:rsid w:val="00C0378F"/>
    <w:rsid w:val="00C04995"/>
    <w:rsid w:val="00C05987"/>
    <w:rsid w:val="00C06930"/>
    <w:rsid w:val="00C07179"/>
    <w:rsid w:val="00C073CF"/>
    <w:rsid w:val="00C07489"/>
    <w:rsid w:val="00C10B73"/>
    <w:rsid w:val="00C10DB4"/>
    <w:rsid w:val="00C11F60"/>
    <w:rsid w:val="00C1255D"/>
    <w:rsid w:val="00C137FD"/>
    <w:rsid w:val="00C13B71"/>
    <w:rsid w:val="00C140BB"/>
    <w:rsid w:val="00C14E17"/>
    <w:rsid w:val="00C15524"/>
    <w:rsid w:val="00C1668F"/>
    <w:rsid w:val="00C16DD3"/>
    <w:rsid w:val="00C20666"/>
    <w:rsid w:val="00C20AAD"/>
    <w:rsid w:val="00C20C88"/>
    <w:rsid w:val="00C22079"/>
    <w:rsid w:val="00C22761"/>
    <w:rsid w:val="00C2382E"/>
    <w:rsid w:val="00C2461D"/>
    <w:rsid w:val="00C25927"/>
    <w:rsid w:val="00C25DE2"/>
    <w:rsid w:val="00C26433"/>
    <w:rsid w:val="00C265E5"/>
    <w:rsid w:val="00C267DE"/>
    <w:rsid w:val="00C26D3C"/>
    <w:rsid w:val="00C27741"/>
    <w:rsid w:val="00C30F0F"/>
    <w:rsid w:val="00C32328"/>
    <w:rsid w:val="00C326CF"/>
    <w:rsid w:val="00C33CB1"/>
    <w:rsid w:val="00C34B34"/>
    <w:rsid w:val="00C34DFA"/>
    <w:rsid w:val="00C35127"/>
    <w:rsid w:val="00C35443"/>
    <w:rsid w:val="00C35D26"/>
    <w:rsid w:val="00C370CD"/>
    <w:rsid w:val="00C373CC"/>
    <w:rsid w:val="00C40123"/>
    <w:rsid w:val="00C402A4"/>
    <w:rsid w:val="00C402CB"/>
    <w:rsid w:val="00C4135D"/>
    <w:rsid w:val="00C4149B"/>
    <w:rsid w:val="00C416AF"/>
    <w:rsid w:val="00C4235D"/>
    <w:rsid w:val="00C44BBD"/>
    <w:rsid w:val="00C44D23"/>
    <w:rsid w:val="00C44EAB"/>
    <w:rsid w:val="00C45155"/>
    <w:rsid w:val="00C45B41"/>
    <w:rsid w:val="00C519EB"/>
    <w:rsid w:val="00C524C9"/>
    <w:rsid w:val="00C53032"/>
    <w:rsid w:val="00C54044"/>
    <w:rsid w:val="00C55DA0"/>
    <w:rsid w:val="00C57A9D"/>
    <w:rsid w:val="00C57E9B"/>
    <w:rsid w:val="00C60494"/>
    <w:rsid w:val="00C604A9"/>
    <w:rsid w:val="00C62A37"/>
    <w:rsid w:val="00C63482"/>
    <w:rsid w:val="00C63FA6"/>
    <w:rsid w:val="00C6444D"/>
    <w:rsid w:val="00C64463"/>
    <w:rsid w:val="00C6535C"/>
    <w:rsid w:val="00C6656B"/>
    <w:rsid w:val="00C671E0"/>
    <w:rsid w:val="00C67260"/>
    <w:rsid w:val="00C7047B"/>
    <w:rsid w:val="00C710A5"/>
    <w:rsid w:val="00C72122"/>
    <w:rsid w:val="00C73761"/>
    <w:rsid w:val="00C74A4A"/>
    <w:rsid w:val="00C76F22"/>
    <w:rsid w:val="00C771C3"/>
    <w:rsid w:val="00C811F1"/>
    <w:rsid w:val="00C82E2B"/>
    <w:rsid w:val="00C82E70"/>
    <w:rsid w:val="00C835E9"/>
    <w:rsid w:val="00C83D69"/>
    <w:rsid w:val="00C84AFF"/>
    <w:rsid w:val="00C85459"/>
    <w:rsid w:val="00C85E5B"/>
    <w:rsid w:val="00C861B5"/>
    <w:rsid w:val="00C86223"/>
    <w:rsid w:val="00C87554"/>
    <w:rsid w:val="00C87EBF"/>
    <w:rsid w:val="00C90920"/>
    <w:rsid w:val="00C912E5"/>
    <w:rsid w:val="00C91731"/>
    <w:rsid w:val="00C91C8F"/>
    <w:rsid w:val="00C91CD7"/>
    <w:rsid w:val="00C930CF"/>
    <w:rsid w:val="00C94088"/>
    <w:rsid w:val="00C94D74"/>
    <w:rsid w:val="00C9541B"/>
    <w:rsid w:val="00C954CB"/>
    <w:rsid w:val="00C97D5F"/>
    <w:rsid w:val="00CA0B3C"/>
    <w:rsid w:val="00CA0EA8"/>
    <w:rsid w:val="00CA26F2"/>
    <w:rsid w:val="00CA2E47"/>
    <w:rsid w:val="00CA3A61"/>
    <w:rsid w:val="00CA3D08"/>
    <w:rsid w:val="00CA67F9"/>
    <w:rsid w:val="00CA7A53"/>
    <w:rsid w:val="00CA7BAA"/>
    <w:rsid w:val="00CB0D04"/>
    <w:rsid w:val="00CB1BC3"/>
    <w:rsid w:val="00CB26EF"/>
    <w:rsid w:val="00CB3328"/>
    <w:rsid w:val="00CB3C70"/>
    <w:rsid w:val="00CB6F04"/>
    <w:rsid w:val="00CB707F"/>
    <w:rsid w:val="00CB70F1"/>
    <w:rsid w:val="00CB7EB9"/>
    <w:rsid w:val="00CC123D"/>
    <w:rsid w:val="00CC12C1"/>
    <w:rsid w:val="00CC1663"/>
    <w:rsid w:val="00CC369C"/>
    <w:rsid w:val="00CC3780"/>
    <w:rsid w:val="00CC40A9"/>
    <w:rsid w:val="00CC5F49"/>
    <w:rsid w:val="00CC5FE1"/>
    <w:rsid w:val="00CC67C4"/>
    <w:rsid w:val="00CC6ECD"/>
    <w:rsid w:val="00CD057B"/>
    <w:rsid w:val="00CD05F8"/>
    <w:rsid w:val="00CD154B"/>
    <w:rsid w:val="00CD1B36"/>
    <w:rsid w:val="00CD3A87"/>
    <w:rsid w:val="00CD58E1"/>
    <w:rsid w:val="00CD625D"/>
    <w:rsid w:val="00CD6270"/>
    <w:rsid w:val="00CD6ED0"/>
    <w:rsid w:val="00CD701D"/>
    <w:rsid w:val="00CD7E4D"/>
    <w:rsid w:val="00CE05A3"/>
    <w:rsid w:val="00CE07A8"/>
    <w:rsid w:val="00CE2331"/>
    <w:rsid w:val="00CE2764"/>
    <w:rsid w:val="00CE33C0"/>
    <w:rsid w:val="00CE34B9"/>
    <w:rsid w:val="00CE46B2"/>
    <w:rsid w:val="00CE6E3F"/>
    <w:rsid w:val="00CE7251"/>
    <w:rsid w:val="00CE7571"/>
    <w:rsid w:val="00CF00CF"/>
    <w:rsid w:val="00CF0141"/>
    <w:rsid w:val="00CF0A11"/>
    <w:rsid w:val="00CF1A77"/>
    <w:rsid w:val="00CF2842"/>
    <w:rsid w:val="00CF2E96"/>
    <w:rsid w:val="00CF3290"/>
    <w:rsid w:val="00CF3D36"/>
    <w:rsid w:val="00CF506C"/>
    <w:rsid w:val="00CF6289"/>
    <w:rsid w:val="00CF6CDF"/>
    <w:rsid w:val="00D0146C"/>
    <w:rsid w:val="00D01FD4"/>
    <w:rsid w:val="00D02290"/>
    <w:rsid w:val="00D03727"/>
    <w:rsid w:val="00D03FB3"/>
    <w:rsid w:val="00D04782"/>
    <w:rsid w:val="00D07FA3"/>
    <w:rsid w:val="00D10C8C"/>
    <w:rsid w:val="00D11425"/>
    <w:rsid w:val="00D1380A"/>
    <w:rsid w:val="00D13DA1"/>
    <w:rsid w:val="00D14E0B"/>
    <w:rsid w:val="00D159CB"/>
    <w:rsid w:val="00D15CA7"/>
    <w:rsid w:val="00D177BE"/>
    <w:rsid w:val="00D1784A"/>
    <w:rsid w:val="00D204F0"/>
    <w:rsid w:val="00D22087"/>
    <w:rsid w:val="00D229EA"/>
    <w:rsid w:val="00D30DCE"/>
    <w:rsid w:val="00D325FE"/>
    <w:rsid w:val="00D32A3E"/>
    <w:rsid w:val="00D32AAB"/>
    <w:rsid w:val="00D337D7"/>
    <w:rsid w:val="00D360A3"/>
    <w:rsid w:val="00D37F77"/>
    <w:rsid w:val="00D41DD1"/>
    <w:rsid w:val="00D423A6"/>
    <w:rsid w:val="00D432A0"/>
    <w:rsid w:val="00D43E07"/>
    <w:rsid w:val="00D44705"/>
    <w:rsid w:val="00D4549A"/>
    <w:rsid w:val="00D45D92"/>
    <w:rsid w:val="00D47521"/>
    <w:rsid w:val="00D477F9"/>
    <w:rsid w:val="00D47AB9"/>
    <w:rsid w:val="00D5148F"/>
    <w:rsid w:val="00D55248"/>
    <w:rsid w:val="00D55931"/>
    <w:rsid w:val="00D56223"/>
    <w:rsid w:val="00D56755"/>
    <w:rsid w:val="00D57778"/>
    <w:rsid w:val="00D61D6D"/>
    <w:rsid w:val="00D62F97"/>
    <w:rsid w:val="00D63CC6"/>
    <w:rsid w:val="00D640E7"/>
    <w:rsid w:val="00D64194"/>
    <w:rsid w:val="00D64914"/>
    <w:rsid w:val="00D64C5D"/>
    <w:rsid w:val="00D6515B"/>
    <w:rsid w:val="00D65B53"/>
    <w:rsid w:val="00D663D5"/>
    <w:rsid w:val="00D66FE0"/>
    <w:rsid w:val="00D673DF"/>
    <w:rsid w:val="00D67EE5"/>
    <w:rsid w:val="00D70AF7"/>
    <w:rsid w:val="00D70CB3"/>
    <w:rsid w:val="00D71971"/>
    <w:rsid w:val="00D73A0E"/>
    <w:rsid w:val="00D74C5D"/>
    <w:rsid w:val="00D75295"/>
    <w:rsid w:val="00D76C9D"/>
    <w:rsid w:val="00D76CB9"/>
    <w:rsid w:val="00D76CC3"/>
    <w:rsid w:val="00D772F8"/>
    <w:rsid w:val="00D77870"/>
    <w:rsid w:val="00D80C37"/>
    <w:rsid w:val="00D8110B"/>
    <w:rsid w:val="00D8232C"/>
    <w:rsid w:val="00D8259F"/>
    <w:rsid w:val="00D82FC5"/>
    <w:rsid w:val="00D86BB6"/>
    <w:rsid w:val="00D8778C"/>
    <w:rsid w:val="00D87EDD"/>
    <w:rsid w:val="00D907D6"/>
    <w:rsid w:val="00D9337B"/>
    <w:rsid w:val="00D93381"/>
    <w:rsid w:val="00D93A90"/>
    <w:rsid w:val="00D9527F"/>
    <w:rsid w:val="00D9562B"/>
    <w:rsid w:val="00DA0A4A"/>
    <w:rsid w:val="00DA0A68"/>
    <w:rsid w:val="00DA0EDE"/>
    <w:rsid w:val="00DA1772"/>
    <w:rsid w:val="00DA26B0"/>
    <w:rsid w:val="00DA4B32"/>
    <w:rsid w:val="00DA4C49"/>
    <w:rsid w:val="00DA54E7"/>
    <w:rsid w:val="00DA7992"/>
    <w:rsid w:val="00DB04CB"/>
    <w:rsid w:val="00DB15A1"/>
    <w:rsid w:val="00DB3E56"/>
    <w:rsid w:val="00DB46D3"/>
    <w:rsid w:val="00DB52E2"/>
    <w:rsid w:val="00DB582B"/>
    <w:rsid w:val="00DB58F0"/>
    <w:rsid w:val="00DB59B2"/>
    <w:rsid w:val="00DB59F8"/>
    <w:rsid w:val="00DB5B05"/>
    <w:rsid w:val="00DB775D"/>
    <w:rsid w:val="00DB7DE4"/>
    <w:rsid w:val="00DC0CA0"/>
    <w:rsid w:val="00DC25F7"/>
    <w:rsid w:val="00DC36F4"/>
    <w:rsid w:val="00DC3B26"/>
    <w:rsid w:val="00DC6723"/>
    <w:rsid w:val="00DC6C46"/>
    <w:rsid w:val="00DD07AB"/>
    <w:rsid w:val="00DD0831"/>
    <w:rsid w:val="00DD246E"/>
    <w:rsid w:val="00DD2499"/>
    <w:rsid w:val="00DD2D8E"/>
    <w:rsid w:val="00DD3233"/>
    <w:rsid w:val="00DD3889"/>
    <w:rsid w:val="00DD4F72"/>
    <w:rsid w:val="00DD5715"/>
    <w:rsid w:val="00DD6AC2"/>
    <w:rsid w:val="00DD7F03"/>
    <w:rsid w:val="00DE0257"/>
    <w:rsid w:val="00DE0C56"/>
    <w:rsid w:val="00DE0FCC"/>
    <w:rsid w:val="00DE10E7"/>
    <w:rsid w:val="00DE13DB"/>
    <w:rsid w:val="00DE3BC7"/>
    <w:rsid w:val="00DE4F49"/>
    <w:rsid w:val="00DE5B49"/>
    <w:rsid w:val="00DF06F4"/>
    <w:rsid w:val="00DF0755"/>
    <w:rsid w:val="00DF0FE9"/>
    <w:rsid w:val="00DF2738"/>
    <w:rsid w:val="00DF2B64"/>
    <w:rsid w:val="00DF331B"/>
    <w:rsid w:val="00DF3DB6"/>
    <w:rsid w:val="00DF3E08"/>
    <w:rsid w:val="00DF59C7"/>
    <w:rsid w:val="00DF63E4"/>
    <w:rsid w:val="00DF7181"/>
    <w:rsid w:val="00E02708"/>
    <w:rsid w:val="00E05A1A"/>
    <w:rsid w:val="00E05FD4"/>
    <w:rsid w:val="00E062AA"/>
    <w:rsid w:val="00E0630E"/>
    <w:rsid w:val="00E0658B"/>
    <w:rsid w:val="00E068A3"/>
    <w:rsid w:val="00E06F05"/>
    <w:rsid w:val="00E07A50"/>
    <w:rsid w:val="00E10B1E"/>
    <w:rsid w:val="00E11026"/>
    <w:rsid w:val="00E114AA"/>
    <w:rsid w:val="00E11CA6"/>
    <w:rsid w:val="00E12B30"/>
    <w:rsid w:val="00E136EE"/>
    <w:rsid w:val="00E1390A"/>
    <w:rsid w:val="00E140FA"/>
    <w:rsid w:val="00E1539A"/>
    <w:rsid w:val="00E15863"/>
    <w:rsid w:val="00E205AE"/>
    <w:rsid w:val="00E2077A"/>
    <w:rsid w:val="00E207BB"/>
    <w:rsid w:val="00E2099B"/>
    <w:rsid w:val="00E2121B"/>
    <w:rsid w:val="00E216F7"/>
    <w:rsid w:val="00E21908"/>
    <w:rsid w:val="00E2204B"/>
    <w:rsid w:val="00E2276E"/>
    <w:rsid w:val="00E2385C"/>
    <w:rsid w:val="00E23923"/>
    <w:rsid w:val="00E23F5D"/>
    <w:rsid w:val="00E2411B"/>
    <w:rsid w:val="00E25C09"/>
    <w:rsid w:val="00E26868"/>
    <w:rsid w:val="00E27F00"/>
    <w:rsid w:val="00E3002C"/>
    <w:rsid w:val="00E312E9"/>
    <w:rsid w:val="00E33A66"/>
    <w:rsid w:val="00E33EEB"/>
    <w:rsid w:val="00E358CE"/>
    <w:rsid w:val="00E368E8"/>
    <w:rsid w:val="00E37222"/>
    <w:rsid w:val="00E37484"/>
    <w:rsid w:val="00E37E23"/>
    <w:rsid w:val="00E41AF8"/>
    <w:rsid w:val="00E424E9"/>
    <w:rsid w:val="00E43E85"/>
    <w:rsid w:val="00E452DB"/>
    <w:rsid w:val="00E45903"/>
    <w:rsid w:val="00E45DF7"/>
    <w:rsid w:val="00E46154"/>
    <w:rsid w:val="00E461A4"/>
    <w:rsid w:val="00E46DCC"/>
    <w:rsid w:val="00E473A6"/>
    <w:rsid w:val="00E4767B"/>
    <w:rsid w:val="00E5087A"/>
    <w:rsid w:val="00E50EEB"/>
    <w:rsid w:val="00E51281"/>
    <w:rsid w:val="00E51FE6"/>
    <w:rsid w:val="00E52089"/>
    <w:rsid w:val="00E522F1"/>
    <w:rsid w:val="00E524D6"/>
    <w:rsid w:val="00E52565"/>
    <w:rsid w:val="00E53848"/>
    <w:rsid w:val="00E53D67"/>
    <w:rsid w:val="00E5417D"/>
    <w:rsid w:val="00E5528C"/>
    <w:rsid w:val="00E55F0F"/>
    <w:rsid w:val="00E56B08"/>
    <w:rsid w:val="00E5707E"/>
    <w:rsid w:val="00E57C0C"/>
    <w:rsid w:val="00E57C47"/>
    <w:rsid w:val="00E60100"/>
    <w:rsid w:val="00E6012F"/>
    <w:rsid w:val="00E6387B"/>
    <w:rsid w:val="00E63B0B"/>
    <w:rsid w:val="00E644C6"/>
    <w:rsid w:val="00E64C34"/>
    <w:rsid w:val="00E66140"/>
    <w:rsid w:val="00E6643F"/>
    <w:rsid w:val="00E679AB"/>
    <w:rsid w:val="00E67A8E"/>
    <w:rsid w:val="00E67E5E"/>
    <w:rsid w:val="00E71C9A"/>
    <w:rsid w:val="00E731BA"/>
    <w:rsid w:val="00E73402"/>
    <w:rsid w:val="00E73609"/>
    <w:rsid w:val="00E743F8"/>
    <w:rsid w:val="00E75036"/>
    <w:rsid w:val="00E766B5"/>
    <w:rsid w:val="00E76979"/>
    <w:rsid w:val="00E76AE9"/>
    <w:rsid w:val="00E7702C"/>
    <w:rsid w:val="00E80043"/>
    <w:rsid w:val="00E82A06"/>
    <w:rsid w:val="00E82B4A"/>
    <w:rsid w:val="00E83448"/>
    <w:rsid w:val="00E84434"/>
    <w:rsid w:val="00E8499D"/>
    <w:rsid w:val="00E84BFC"/>
    <w:rsid w:val="00E85D4F"/>
    <w:rsid w:val="00E8661E"/>
    <w:rsid w:val="00E86FAD"/>
    <w:rsid w:val="00E873AD"/>
    <w:rsid w:val="00E9072D"/>
    <w:rsid w:val="00E91003"/>
    <w:rsid w:val="00E916C9"/>
    <w:rsid w:val="00E9176B"/>
    <w:rsid w:val="00E928E6"/>
    <w:rsid w:val="00E92DA0"/>
    <w:rsid w:val="00E92ECE"/>
    <w:rsid w:val="00E937AE"/>
    <w:rsid w:val="00E939FC"/>
    <w:rsid w:val="00E94593"/>
    <w:rsid w:val="00E9653A"/>
    <w:rsid w:val="00E97374"/>
    <w:rsid w:val="00EA032C"/>
    <w:rsid w:val="00EA186D"/>
    <w:rsid w:val="00EA1CE1"/>
    <w:rsid w:val="00EA1EB3"/>
    <w:rsid w:val="00EA2DC9"/>
    <w:rsid w:val="00EA47B3"/>
    <w:rsid w:val="00EA4C9A"/>
    <w:rsid w:val="00EA70EE"/>
    <w:rsid w:val="00EB0B88"/>
    <w:rsid w:val="00EB195C"/>
    <w:rsid w:val="00EB1D10"/>
    <w:rsid w:val="00EB3687"/>
    <w:rsid w:val="00EB5997"/>
    <w:rsid w:val="00EB6DA9"/>
    <w:rsid w:val="00EB6E70"/>
    <w:rsid w:val="00EB7689"/>
    <w:rsid w:val="00EC0260"/>
    <w:rsid w:val="00EC184B"/>
    <w:rsid w:val="00EC2669"/>
    <w:rsid w:val="00EC3035"/>
    <w:rsid w:val="00EC4A09"/>
    <w:rsid w:val="00EC508A"/>
    <w:rsid w:val="00EC5A66"/>
    <w:rsid w:val="00EC5ADA"/>
    <w:rsid w:val="00EC5C73"/>
    <w:rsid w:val="00EC606E"/>
    <w:rsid w:val="00EC6FA6"/>
    <w:rsid w:val="00ED1845"/>
    <w:rsid w:val="00ED3139"/>
    <w:rsid w:val="00ED31DD"/>
    <w:rsid w:val="00ED4C3C"/>
    <w:rsid w:val="00ED725A"/>
    <w:rsid w:val="00EE0E36"/>
    <w:rsid w:val="00EE1CA0"/>
    <w:rsid w:val="00EE1DFF"/>
    <w:rsid w:val="00EE289A"/>
    <w:rsid w:val="00EE3106"/>
    <w:rsid w:val="00EE56D4"/>
    <w:rsid w:val="00EE5F31"/>
    <w:rsid w:val="00EE6B3D"/>
    <w:rsid w:val="00EE739C"/>
    <w:rsid w:val="00EE7BFF"/>
    <w:rsid w:val="00EF040C"/>
    <w:rsid w:val="00EF0741"/>
    <w:rsid w:val="00EF0D27"/>
    <w:rsid w:val="00EF136E"/>
    <w:rsid w:val="00EF2066"/>
    <w:rsid w:val="00EF2226"/>
    <w:rsid w:val="00EF2471"/>
    <w:rsid w:val="00EF2834"/>
    <w:rsid w:val="00EF2911"/>
    <w:rsid w:val="00EF2AA2"/>
    <w:rsid w:val="00EF3014"/>
    <w:rsid w:val="00EF446C"/>
    <w:rsid w:val="00EF5593"/>
    <w:rsid w:val="00EF56F1"/>
    <w:rsid w:val="00EF61ED"/>
    <w:rsid w:val="00F00190"/>
    <w:rsid w:val="00F00817"/>
    <w:rsid w:val="00F0084C"/>
    <w:rsid w:val="00F00A5E"/>
    <w:rsid w:val="00F05CDD"/>
    <w:rsid w:val="00F0755E"/>
    <w:rsid w:val="00F07EF1"/>
    <w:rsid w:val="00F102FC"/>
    <w:rsid w:val="00F12D72"/>
    <w:rsid w:val="00F13C25"/>
    <w:rsid w:val="00F1487B"/>
    <w:rsid w:val="00F150D2"/>
    <w:rsid w:val="00F15307"/>
    <w:rsid w:val="00F1558A"/>
    <w:rsid w:val="00F15825"/>
    <w:rsid w:val="00F15858"/>
    <w:rsid w:val="00F164FF"/>
    <w:rsid w:val="00F16BA9"/>
    <w:rsid w:val="00F17C91"/>
    <w:rsid w:val="00F20FA1"/>
    <w:rsid w:val="00F2141A"/>
    <w:rsid w:val="00F21621"/>
    <w:rsid w:val="00F219B1"/>
    <w:rsid w:val="00F225C9"/>
    <w:rsid w:val="00F22E4E"/>
    <w:rsid w:val="00F2311D"/>
    <w:rsid w:val="00F23F37"/>
    <w:rsid w:val="00F24C10"/>
    <w:rsid w:val="00F27E17"/>
    <w:rsid w:val="00F3019E"/>
    <w:rsid w:val="00F30B2E"/>
    <w:rsid w:val="00F324B4"/>
    <w:rsid w:val="00F3317E"/>
    <w:rsid w:val="00F33995"/>
    <w:rsid w:val="00F34C25"/>
    <w:rsid w:val="00F37FD3"/>
    <w:rsid w:val="00F40182"/>
    <w:rsid w:val="00F403A9"/>
    <w:rsid w:val="00F4083D"/>
    <w:rsid w:val="00F416AE"/>
    <w:rsid w:val="00F41DD5"/>
    <w:rsid w:val="00F4316D"/>
    <w:rsid w:val="00F445D1"/>
    <w:rsid w:val="00F44753"/>
    <w:rsid w:val="00F45149"/>
    <w:rsid w:val="00F45694"/>
    <w:rsid w:val="00F45A38"/>
    <w:rsid w:val="00F45EBC"/>
    <w:rsid w:val="00F46FA7"/>
    <w:rsid w:val="00F4721C"/>
    <w:rsid w:val="00F472BD"/>
    <w:rsid w:val="00F47E43"/>
    <w:rsid w:val="00F50391"/>
    <w:rsid w:val="00F504C3"/>
    <w:rsid w:val="00F50AFD"/>
    <w:rsid w:val="00F50DFD"/>
    <w:rsid w:val="00F51AF9"/>
    <w:rsid w:val="00F52397"/>
    <w:rsid w:val="00F549F9"/>
    <w:rsid w:val="00F54C5B"/>
    <w:rsid w:val="00F56ACE"/>
    <w:rsid w:val="00F56F66"/>
    <w:rsid w:val="00F6091D"/>
    <w:rsid w:val="00F61D7B"/>
    <w:rsid w:val="00F623B0"/>
    <w:rsid w:val="00F62EE9"/>
    <w:rsid w:val="00F63461"/>
    <w:rsid w:val="00F65508"/>
    <w:rsid w:val="00F67995"/>
    <w:rsid w:val="00F7043D"/>
    <w:rsid w:val="00F722B1"/>
    <w:rsid w:val="00F73D8B"/>
    <w:rsid w:val="00F7441F"/>
    <w:rsid w:val="00F74437"/>
    <w:rsid w:val="00F75402"/>
    <w:rsid w:val="00F7548B"/>
    <w:rsid w:val="00F75A99"/>
    <w:rsid w:val="00F75DA4"/>
    <w:rsid w:val="00F807C4"/>
    <w:rsid w:val="00F81D81"/>
    <w:rsid w:val="00F8248E"/>
    <w:rsid w:val="00F831CC"/>
    <w:rsid w:val="00F849A9"/>
    <w:rsid w:val="00F85765"/>
    <w:rsid w:val="00F85F87"/>
    <w:rsid w:val="00F86AD4"/>
    <w:rsid w:val="00F876B2"/>
    <w:rsid w:val="00F87A7C"/>
    <w:rsid w:val="00F901AA"/>
    <w:rsid w:val="00F90D36"/>
    <w:rsid w:val="00F92C61"/>
    <w:rsid w:val="00F940B5"/>
    <w:rsid w:val="00F941EB"/>
    <w:rsid w:val="00F9427C"/>
    <w:rsid w:val="00F944F9"/>
    <w:rsid w:val="00F94B0A"/>
    <w:rsid w:val="00F9566C"/>
    <w:rsid w:val="00F95DE6"/>
    <w:rsid w:val="00F9639F"/>
    <w:rsid w:val="00F975E6"/>
    <w:rsid w:val="00FA0C4D"/>
    <w:rsid w:val="00FA12B9"/>
    <w:rsid w:val="00FA1D54"/>
    <w:rsid w:val="00FA1DEE"/>
    <w:rsid w:val="00FA2ED6"/>
    <w:rsid w:val="00FA38D9"/>
    <w:rsid w:val="00FA46A5"/>
    <w:rsid w:val="00FA4ACF"/>
    <w:rsid w:val="00FA5CB1"/>
    <w:rsid w:val="00FA71C6"/>
    <w:rsid w:val="00FB01C1"/>
    <w:rsid w:val="00FB0C56"/>
    <w:rsid w:val="00FB12C2"/>
    <w:rsid w:val="00FB1301"/>
    <w:rsid w:val="00FB21D1"/>
    <w:rsid w:val="00FB274B"/>
    <w:rsid w:val="00FB3845"/>
    <w:rsid w:val="00FB447B"/>
    <w:rsid w:val="00FB4D4F"/>
    <w:rsid w:val="00FB5015"/>
    <w:rsid w:val="00FB6DC0"/>
    <w:rsid w:val="00FB7316"/>
    <w:rsid w:val="00FC1361"/>
    <w:rsid w:val="00FC1EBC"/>
    <w:rsid w:val="00FC28EF"/>
    <w:rsid w:val="00FC302B"/>
    <w:rsid w:val="00FC3EFB"/>
    <w:rsid w:val="00FC5DB7"/>
    <w:rsid w:val="00FC6779"/>
    <w:rsid w:val="00FC6EE3"/>
    <w:rsid w:val="00FC7531"/>
    <w:rsid w:val="00FC7DFE"/>
    <w:rsid w:val="00FD137C"/>
    <w:rsid w:val="00FD13EB"/>
    <w:rsid w:val="00FD147C"/>
    <w:rsid w:val="00FD2159"/>
    <w:rsid w:val="00FD220E"/>
    <w:rsid w:val="00FD2526"/>
    <w:rsid w:val="00FD33AB"/>
    <w:rsid w:val="00FD360D"/>
    <w:rsid w:val="00FD3F06"/>
    <w:rsid w:val="00FD4338"/>
    <w:rsid w:val="00FD4A8A"/>
    <w:rsid w:val="00FD579E"/>
    <w:rsid w:val="00FD7C79"/>
    <w:rsid w:val="00FE0763"/>
    <w:rsid w:val="00FE08B5"/>
    <w:rsid w:val="00FE14E8"/>
    <w:rsid w:val="00FE1CC4"/>
    <w:rsid w:val="00FE296D"/>
    <w:rsid w:val="00FE2AC5"/>
    <w:rsid w:val="00FE3688"/>
    <w:rsid w:val="00FE436F"/>
    <w:rsid w:val="00FE45AE"/>
    <w:rsid w:val="00FE5F3F"/>
    <w:rsid w:val="00FE7946"/>
    <w:rsid w:val="00FE7DB8"/>
    <w:rsid w:val="00FF1208"/>
    <w:rsid w:val="00FF1684"/>
    <w:rsid w:val="00FF16DC"/>
    <w:rsid w:val="00FF29EC"/>
    <w:rsid w:val="00FF3FD0"/>
    <w:rsid w:val="00FF3FEB"/>
    <w:rsid w:val="00FF51A5"/>
    <w:rsid w:val="00FF5951"/>
    <w:rsid w:val="00FF5F6C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788B7"/>
  <w15:docId w15:val="{343E621B-2335-4A76-B1CC-4BF19B89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uiPriority w:val="99"/>
    <w:qFormat/>
    <w:rsid w:val="00A67BEB"/>
    <w:pPr>
      <w:keepNext/>
      <w:jc w:val="both"/>
      <w:outlineLvl w:val="0"/>
    </w:pPr>
    <w:rPr>
      <w:b/>
      <w:bCs/>
    </w:rPr>
  </w:style>
  <w:style w:type="paragraph" w:styleId="Titlu2">
    <w:name w:val="heading 2"/>
    <w:basedOn w:val="Normal"/>
    <w:next w:val="Normal"/>
    <w:link w:val="Titlu2Caracter"/>
    <w:qFormat/>
    <w:rsid w:val="00A67BEB"/>
    <w:pPr>
      <w:keepNext/>
      <w:jc w:val="center"/>
      <w:outlineLvl w:val="1"/>
    </w:pPr>
    <w:rPr>
      <w:b/>
      <w:bCs/>
    </w:rPr>
  </w:style>
  <w:style w:type="paragraph" w:styleId="Titlu3">
    <w:name w:val="heading 3"/>
    <w:basedOn w:val="Normal"/>
    <w:next w:val="Normal"/>
    <w:link w:val="Titlu3Caracter"/>
    <w:qFormat/>
    <w:rsid w:val="00A67BEB"/>
    <w:pPr>
      <w:keepNext/>
      <w:jc w:val="right"/>
      <w:outlineLvl w:val="2"/>
    </w:pPr>
    <w:rPr>
      <w:i/>
      <w:iCs/>
      <w:sz w:val="28"/>
    </w:rPr>
  </w:style>
  <w:style w:type="paragraph" w:styleId="Titlu4">
    <w:name w:val="heading 4"/>
    <w:basedOn w:val="Normal"/>
    <w:next w:val="Normal"/>
    <w:link w:val="Titlu4Caracter"/>
    <w:qFormat/>
    <w:rsid w:val="00A67BEB"/>
    <w:pPr>
      <w:keepNext/>
      <w:jc w:val="center"/>
      <w:outlineLvl w:val="3"/>
    </w:pPr>
    <w:rPr>
      <w:b/>
      <w:bCs/>
      <w:sz w:val="28"/>
    </w:rPr>
  </w:style>
  <w:style w:type="paragraph" w:styleId="Titlu5">
    <w:name w:val="heading 5"/>
    <w:basedOn w:val="Normal"/>
    <w:next w:val="Normal"/>
    <w:link w:val="Titlu5Caracter"/>
    <w:qFormat/>
    <w:rsid w:val="00A67BEB"/>
    <w:pPr>
      <w:keepNext/>
      <w:jc w:val="both"/>
      <w:outlineLvl w:val="4"/>
    </w:pPr>
    <w:rPr>
      <w:i/>
      <w:iCs/>
      <w:sz w:val="28"/>
    </w:rPr>
  </w:style>
  <w:style w:type="paragraph" w:styleId="Titlu6">
    <w:name w:val="heading 6"/>
    <w:basedOn w:val="Normal"/>
    <w:next w:val="Normal"/>
    <w:link w:val="Titlu6Caracter"/>
    <w:qFormat/>
    <w:rsid w:val="00A67BE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8"/>
    </w:rPr>
  </w:style>
  <w:style w:type="paragraph" w:styleId="Titlu7">
    <w:name w:val="heading 7"/>
    <w:basedOn w:val="Normal"/>
    <w:next w:val="Normal"/>
    <w:link w:val="Titlu7Caracter"/>
    <w:qFormat/>
    <w:rsid w:val="00A67BEB"/>
    <w:pPr>
      <w:keepNext/>
      <w:outlineLvl w:val="6"/>
    </w:pPr>
    <w:rPr>
      <w:color w:val="41607D"/>
      <w:sz w:val="28"/>
    </w:rPr>
  </w:style>
  <w:style w:type="paragraph" w:styleId="Titlu8">
    <w:name w:val="heading 8"/>
    <w:basedOn w:val="Normal"/>
    <w:next w:val="Normal"/>
    <w:link w:val="Titlu8Caracter"/>
    <w:qFormat/>
    <w:rsid w:val="00A67BEB"/>
    <w:pPr>
      <w:keepNext/>
      <w:jc w:val="both"/>
      <w:outlineLvl w:val="7"/>
    </w:pPr>
    <w:rPr>
      <w:sz w:val="28"/>
    </w:rPr>
  </w:style>
  <w:style w:type="paragraph" w:styleId="Titlu9">
    <w:name w:val="heading 9"/>
    <w:basedOn w:val="Normal"/>
    <w:next w:val="Normal"/>
    <w:link w:val="Titlu9Caracter"/>
    <w:qFormat/>
    <w:rsid w:val="00A67BEB"/>
    <w:pPr>
      <w:keepNext/>
      <w:jc w:val="center"/>
      <w:outlineLvl w:val="8"/>
    </w:pPr>
    <w:rPr>
      <w:b/>
      <w:bCs/>
      <w:i/>
      <w:i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rsid w:val="00A67BE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rsid w:val="00A67BE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rsid w:val="00A67BEB"/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Titlu4Caracter">
    <w:name w:val="Titlu 4 Caracter"/>
    <w:basedOn w:val="Fontdeparagrafimplicit"/>
    <w:link w:val="Titlu4"/>
    <w:rsid w:val="00A67BE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u5Caracter">
    <w:name w:val="Titlu 5 Caracter"/>
    <w:basedOn w:val="Fontdeparagrafimplicit"/>
    <w:link w:val="Titlu5"/>
    <w:rsid w:val="00A67BEB"/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Titlu6Caracter">
    <w:name w:val="Titlu 6 Caracter"/>
    <w:basedOn w:val="Fontdeparagrafimplicit"/>
    <w:link w:val="Titlu6"/>
    <w:rsid w:val="00A67BEB"/>
    <w:rPr>
      <w:rFonts w:ascii="Times New Roman" w:eastAsia="Times New Roman" w:hAnsi="Times New Roman" w:cs="Times New Roman"/>
      <w:sz w:val="28"/>
      <w:szCs w:val="24"/>
    </w:rPr>
  </w:style>
  <w:style w:type="character" w:customStyle="1" w:styleId="Titlu7Caracter">
    <w:name w:val="Titlu 7 Caracter"/>
    <w:basedOn w:val="Fontdeparagrafimplicit"/>
    <w:link w:val="Titlu7"/>
    <w:rsid w:val="00A67BEB"/>
    <w:rPr>
      <w:rFonts w:ascii="Times New Roman" w:eastAsia="Times New Roman" w:hAnsi="Times New Roman" w:cs="Times New Roman"/>
      <w:color w:val="41607D"/>
      <w:sz w:val="28"/>
      <w:szCs w:val="24"/>
    </w:rPr>
  </w:style>
  <w:style w:type="character" w:customStyle="1" w:styleId="Titlu8Caracter">
    <w:name w:val="Titlu 8 Caracter"/>
    <w:basedOn w:val="Fontdeparagrafimplicit"/>
    <w:link w:val="Titlu8"/>
    <w:rsid w:val="00A67BEB"/>
    <w:rPr>
      <w:rFonts w:ascii="Times New Roman" w:eastAsia="Times New Roman" w:hAnsi="Times New Roman" w:cs="Times New Roman"/>
      <w:sz w:val="28"/>
      <w:szCs w:val="24"/>
    </w:rPr>
  </w:style>
  <w:style w:type="character" w:customStyle="1" w:styleId="Titlu9Caracter">
    <w:name w:val="Titlu 9 Caracter"/>
    <w:basedOn w:val="Fontdeparagrafimplicit"/>
    <w:link w:val="Titlu9"/>
    <w:rsid w:val="00A67BEB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Indentcorptext">
    <w:name w:val="Body Text Indent"/>
    <w:basedOn w:val="Normal"/>
    <w:link w:val="IndentcorptextCaracter"/>
    <w:rsid w:val="00A67BEB"/>
    <w:pPr>
      <w:ind w:firstLine="720"/>
      <w:jc w:val="both"/>
    </w:pPr>
  </w:style>
  <w:style w:type="character" w:customStyle="1" w:styleId="IndentcorptextCaracter">
    <w:name w:val="Indent corp text Caracter"/>
    <w:basedOn w:val="Fontdeparagrafimplicit"/>
    <w:link w:val="Indentcorptext"/>
    <w:rsid w:val="00A67BEB"/>
    <w:rPr>
      <w:rFonts w:ascii="Times New Roman" w:eastAsia="Times New Roman" w:hAnsi="Times New Roman" w:cs="Times New Roman"/>
      <w:sz w:val="24"/>
      <w:szCs w:val="24"/>
    </w:rPr>
  </w:style>
  <w:style w:type="paragraph" w:styleId="Corptext">
    <w:name w:val="Body Text"/>
    <w:basedOn w:val="Normal"/>
    <w:link w:val="CorptextCaracter"/>
    <w:rsid w:val="00A67BEB"/>
    <w:pPr>
      <w:jc w:val="both"/>
    </w:pPr>
  </w:style>
  <w:style w:type="character" w:customStyle="1" w:styleId="CorptextCaracter">
    <w:name w:val="Corp text Caracter"/>
    <w:basedOn w:val="Fontdeparagrafimplicit"/>
    <w:link w:val="Corptext"/>
    <w:rsid w:val="00A67BEB"/>
    <w:rPr>
      <w:rFonts w:ascii="Times New Roman" w:eastAsia="Times New Roman" w:hAnsi="Times New Roman" w:cs="Times New Roman"/>
      <w:sz w:val="24"/>
      <w:szCs w:val="24"/>
    </w:rPr>
  </w:style>
  <w:style w:type="paragraph" w:styleId="Antet">
    <w:name w:val="header"/>
    <w:basedOn w:val="Normal"/>
    <w:link w:val="AntetCaracter"/>
    <w:uiPriority w:val="99"/>
    <w:rsid w:val="00A67BE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67BEB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A67BE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67BEB"/>
    <w:rPr>
      <w:rFonts w:ascii="Times New Roman" w:eastAsia="Times New Roman" w:hAnsi="Times New Roman" w:cs="Times New Roman"/>
      <w:sz w:val="24"/>
      <w:szCs w:val="24"/>
    </w:rPr>
  </w:style>
  <w:style w:type="paragraph" w:styleId="Indentcorptext2">
    <w:name w:val="Body Text Indent 2"/>
    <w:basedOn w:val="Normal"/>
    <w:link w:val="Indentcorptext2Caracter"/>
    <w:rsid w:val="00A67BEB"/>
    <w:pPr>
      <w:ind w:left="-935"/>
    </w:pPr>
  </w:style>
  <w:style w:type="character" w:customStyle="1" w:styleId="Indentcorptext2Caracter">
    <w:name w:val="Indent corp text 2 Caracter"/>
    <w:basedOn w:val="Fontdeparagrafimplicit"/>
    <w:link w:val="Indentcorptext2"/>
    <w:rsid w:val="00A67BEB"/>
    <w:rPr>
      <w:rFonts w:ascii="Times New Roman" w:eastAsia="Times New Roman" w:hAnsi="Times New Roman" w:cs="Times New Roman"/>
      <w:sz w:val="24"/>
      <w:szCs w:val="24"/>
    </w:rPr>
  </w:style>
  <w:style w:type="paragraph" w:styleId="Corptext2">
    <w:name w:val="Body Text 2"/>
    <w:basedOn w:val="Normal"/>
    <w:link w:val="Corptext2Caracter"/>
    <w:uiPriority w:val="99"/>
    <w:rsid w:val="00A67BEB"/>
    <w:pPr>
      <w:jc w:val="both"/>
    </w:pPr>
    <w:rPr>
      <w:sz w:val="28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A67BEB"/>
    <w:rPr>
      <w:rFonts w:ascii="Times New Roman" w:eastAsia="Times New Roman" w:hAnsi="Times New Roman" w:cs="Times New Roman"/>
      <w:sz w:val="28"/>
      <w:szCs w:val="24"/>
    </w:rPr>
  </w:style>
  <w:style w:type="paragraph" w:styleId="Indentcorptext3">
    <w:name w:val="Body Text Indent 3"/>
    <w:basedOn w:val="Normal"/>
    <w:link w:val="Indentcorptext3Caracter"/>
    <w:rsid w:val="00A67BEB"/>
    <w:pPr>
      <w:ind w:firstLine="720"/>
      <w:jc w:val="both"/>
    </w:pPr>
    <w:rPr>
      <w:sz w:val="28"/>
    </w:rPr>
  </w:style>
  <w:style w:type="character" w:customStyle="1" w:styleId="Indentcorptext3Caracter">
    <w:name w:val="Indent corp text 3 Caracter"/>
    <w:basedOn w:val="Fontdeparagrafimplicit"/>
    <w:link w:val="Indentcorptext3"/>
    <w:rsid w:val="00A67BEB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uiPriority w:val="99"/>
    <w:rsid w:val="00A67BEB"/>
    <w:rPr>
      <w:color w:val="0000FF"/>
      <w:u w:val="single"/>
    </w:rPr>
  </w:style>
  <w:style w:type="paragraph" w:styleId="Corptext3">
    <w:name w:val="Body Text 3"/>
    <w:basedOn w:val="Normal"/>
    <w:link w:val="Corptext3Caracter"/>
    <w:rsid w:val="00A67BEB"/>
    <w:pPr>
      <w:jc w:val="center"/>
    </w:pPr>
    <w:rPr>
      <w:sz w:val="28"/>
    </w:rPr>
  </w:style>
  <w:style w:type="character" w:customStyle="1" w:styleId="Corptext3Caracter">
    <w:name w:val="Corp text 3 Caracter"/>
    <w:basedOn w:val="Fontdeparagrafimplicit"/>
    <w:link w:val="Corptext3"/>
    <w:rsid w:val="00A67BEB"/>
    <w:rPr>
      <w:rFonts w:ascii="Times New Roman" w:eastAsia="Times New Roman" w:hAnsi="Times New Roman" w:cs="Times New Roman"/>
      <w:sz w:val="28"/>
      <w:szCs w:val="24"/>
    </w:rPr>
  </w:style>
  <w:style w:type="character" w:styleId="Numrdepagin">
    <w:name w:val="page number"/>
    <w:basedOn w:val="Fontdeparagrafimplicit"/>
    <w:rsid w:val="00A67BEB"/>
  </w:style>
  <w:style w:type="character" w:styleId="Accentuat">
    <w:name w:val="Emphasis"/>
    <w:uiPriority w:val="20"/>
    <w:qFormat/>
    <w:rsid w:val="00A67BEB"/>
    <w:rPr>
      <w:i/>
      <w:iCs/>
    </w:rPr>
  </w:style>
  <w:style w:type="paragraph" w:styleId="Cuprins1">
    <w:name w:val="toc 1"/>
    <w:basedOn w:val="Normal"/>
    <w:next w:val="Normal"/>
    <w:autoRedefine/>
    <w:uiPriority w:val="39"/>
    <w:rsid w:val="004E0738"/>
    <w:pPr>
      <w:tabs>
        <w:tab w:val="right" w:leader="dot" w:pos="9629"/>
      </w:tabs>
      <w:spacing w:after="120"/>
    </w:pPr>
  </w:style>
  <w:style w:type="paragraph" w:styleId="Cuprins2">
    <w:name w:val="toc 2"/>
    <w:basedOn w:val="Normal"/>
    <w:next w:val="Normal"/>
    <w:autoRedefine/>
    <w:uiPriority w:val="39"/>
    <w:rsid w:val="00A67BEB"/>
    <w:pPr>
      <w:ind w:left="240"/>
    </w:pPr>
  </w:style>
  <w:style w:type="paragraph" w:styleId="Cuprins3">
    <w:name w:val="toc 3"/>
    <w:basedOn w:val="Normal"/>
    <w:next w:val="Normal"/>
    <w:autoRedefine/>
    <w:uiPriority w:val="39"/>
    <w:rsid w:val="009133CF"/>
    <w:pPr>
      <w:tabs>
        <w:tab w:val="right" w:leader="dot" w:pos="9629"/>
      </w:tabs>
      <w:ind w:left="480"/>
    </w:pPr>
    <w:rPr>
      <w:rFonts w:asciiTheme="minorHAnsi" w:hAnsiTheme="minorHAnsi" w:cstheme="minorHAnsi"/>
      <w:noProof/>
      <w:sz w:val="22"/>
      <w:szCs w:val="22"/>
      <w:lang w:eastAsia="ro-RO"/>
    </w:rPr>
  </w:style>
  <w:style w:type="paragraph" w:styleId="Cuprins4">
    <w:name w:val="toc 4"/>
    <w:basedOn w:val="Normal"/>
    <w:next w:val="Normal"/>
    <w:autoRedefine/>
    <w:semiHidden/>
    <w:rsid w:val="00A67BEB"/>
    <w:pPr>
      <w:ind w:left="720"/>
    </w:pPr>
  </w:style>
  <w:style w:type="paragraph" w:styleId="Cuprins5">
    <w:name w:val="toc 5"/>
    <w:basedOn w:val="Normal"/>
    <w:next w:val="Normal"/>
    <w:autoRedefine/>
    <w:semiHidden/>
    <w:rsid w:val="00A67BEB"/>
    <w:pPr>
      <w:ind w:left="960"/>
    </w:pPr>
  </w:style>
  <w:style w:type="paragraph" w:styleId="Cuprins6">
    <w:name w:val="toc 6"/>
    <w:basedOn w:val="Normal"/>
    <w:next w:val="Normal"/>
    <w:autoRedefine/>
    <w:semiHidden/>
    <w:rsid w:val="00A67BEB"/>
    <w:pPr>
      <w:ind w:left="1200"/>
    </w:pPr>
  </w:style>
  <w:style w:type="paragraph" w:styleId="Cuprins7">
    <w:name w:val="toc 7"/>
    <w:basedOn w:val="Normal"/>
    <w:next w:val="Normal"/>
    <w:autoRedefine/>
    <w:semiHidden/>
    <w:rsid w:val="00A67BEB"/>
    <w:pPr>
      <w:ind w:left="1440"/>
    </w:pPr>
  </w:style>
  <w:style w:type="paragraph" w:styleId="Cuprins8">
    <w:name w:val="toc 8"/>
    <w:basedOn w:val="Normal"/>
    <w:next w:val="Normal"/>
    <w:autoRedefine/>
    <w:semiHidden/>
    <w:rsid w:val="00A67BEB"/>
    <w:pPr>
      <w:ind w:left="1680"/>
    </w:pPr>
  </w:style>
  <w:style w:type="paragraph" w:styleId="Cuprins9">
    <w:name w:val="toc 9"/>
    <w:basedOn w:val="Normal"/>
    <w:next w:val="Normal"/>
    <w:autoRedefine/>
    <w:semiHidden/>
    <w:rsid w:val="00A67BEB"/>
    <w:pPr>
      <w:ind w:left="1920"/>
    </w:pPr>
  </w:style>
  <w:style w:type="character" w:styleId="Referincomentariu">
    <w:name w:val="annotation reference"/>
    <w:semiHidden/>
    <w:rsid w:val="00A67BEB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rsid w:val="00A67BEB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A67BEB"/>
    <w:rPr>
      <w:rFonts w:ascii="Times New Roman" w:eastAsia="Times New Roman" w:hAnsi="Times New Roman" w:cs="Times New Roman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semiHidden/>
    <w:rsid w:val="00A67BEB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semiHidden/>
    <w:rsid w:val="00A67BE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nBalon">
    <w:name w:val="Balloon Text"/>
    <w:basedOn w:val="Normal"/>
    <w:link w:val="TextnBalonCaracter"/>
    <w:semiHidden/>
    <w:rsid w:val="00A67BEB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semiHidden/>
    <w:rsid w:val="00A67BEB"/>
    <w:rPr>
      <w:rFonts w:ascii="Tahoma" w:eastAsia="Times New Roman" w:hAnsi="Tahoma" w:cs="Tahoma"/>
      <w:sz w:val="16"/>
      <w:szCs w:val="16"/>
    </w:rPr>
  </w:style>
  <w:style w:type="paragraph" w:styleId="Textnotdesubsol">
    <w:name w:val="footnote text"/>
    <w:basedOn w:val="Normal"/>
    <w:link w:val="TextnotdesubsolCaracter"/>
    <w:uiPriority w:val="99"/>
    <w:rsid w:val="00A67BEB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A67BEB"/>
    <w:rPr>
      <w:rFonts w:ascii="Times New Roman" w:eastAsia="Times New Roman" w:hAnsi="Times New Roman" w:cs="Times New Roman"/>
      <w:sz w:val="20"/>
      <w:szCs w:val="20"/>
    </w:rPr>
  </w:style>
  <w:style w:type="character" w:styleId="Referinnotdesubsol">
    <w:name w:val="footnote reference"/>
    <w:aliases w:val="Footnote symbol,Footnote,Footnote number,Footnote Reference Number,Footnote reference number,Times 10 Point,Exposant 3 Point,Footnote Reference Superscript,EN Footnote Reference,note TESI,Voetnootverwijzing,fr,o,FR,FR1"/>
    <w:uiPriority w:val="99"/>
    <w:rsid w:val="00A67BEB"/>
    <w:rPr>
      <w:vertAlign w:val="superscript"/>
    </w:rPr>
  </w:style>
  <w:style w:type="paragraph" w:styleId="Listparagraf">
    <w:name w:val="List Paragraph"/>
    <w:aliases w:val="Normal bullet 2,List Paragraph1,Forth level,List1,Akapit z listą BS,Outlines a.b.c.,List_Paragraph,Multilevel para_II,Akapit z lista BS,numbered list,2,OBC Bullet,Normal 1,Task Body,Viñetas (Inicio Parrafo),Paragrafo elenco,3 Txt tabla"/>
    <w:basedOn w:val="Normal"/>
    <w:link w:val="ListparagrafCaracter"/>
    <w:uiPriority w:val="34"/>
    <w:qFormat/>
    <w:rsid w:val="008902F0"/>
    <w:pPr>
      <w:ind w:left="720"/>
      <w:contextualSpacing/>
    </w:pPr>
  </w:style>
  <w:style w:type="character" w:customStyle="1" w:styleId="ListparagrafCaracter">
    <w:name w:val="Listă paragraf Caracter"/>
    <w:aliases w:val="Normal bullet 2 Caracter,List Paragraph1 Caracter,Forth level Caracter,List1 Caracter,Akapit z listą BS Caracter,Outlines a.b.c. Caracter,List_Paragraph Caracter,Multilevel para_II Caracter,Akapit z lista BS Caracter,2 Caracter"/>
    <w:link w:val="Listparagraf"/>
    <w:uiPriority w:val="34"/>
    <w:qFormat/>
    <w:locked/>
    <w:rsid w:val="0071616B"/>
    <w:rPr>
      <w:rFonts w:ascii="Times New Roman" w:eastAsia="Times New Roman" w:hAnsi="Times New Roman" w:cs="Times New Roman"/>
      <w:sz w:val="24"/>
      <w:szCs w:val="24"/>
    </w:rPr>
  </w:style>
  <w:style w:type="character" w:customStyle="1" w:styleId="ms-rtethemeforecolor-5-4">
    <w:name w:val="ms-rtethemeforecolor-5-4"/>
    <w:rsid w:val="00F940B5"/>
  </w:style>
  <w:style w:type="paragraph" w:customStyle="1" w:styleId="Tiret">
    <w:name w:val="Tiret"/>
    <w:next w:val="Normal"/>
    <w:rsid w:val="00A609B2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">
    <w:name w:val="B"/>
    <w:link w:val="BCaracter"/>
    <w:rsid w:val="006E228C"/>
    <w:pPr>
      <w:widowControl w:val="0"/>
      <w:autoSpaceDE w:val="0"/>
      <w:autoSpaceDN w:val="0"/>
      <w:adjustRightInd w:val="0"/>
      <w:spacing w:after="0" w:line="320" w:lineRule="exact"/>
      <w:ind w:firstLine="283"/>
      <w:jc w:val="both"/>
    </w:pPr>
    <w:rPr>
      <w:rFonts w:ascii="Times New Roman" w:eastAsia="Times New Roman" w:hAnsi="Times New Roman" w:cs="Times New Roman"/>
      <w:sz w:val="20"/>
      <w:szCs w:val="24"/>
      <w:lang w:eastAsia="ro-RO"/>
    </w:rPr>
  </w:style>
  <w:style w:type="character" w:customStyle="1" w:styleId="BCaracter">
    <w:name w:val="B Caracter"/>
    <w:link w:val="B"/>
    <w:rsid w:val="006E228C"/>
    <w:rPr>
      <w:rFonts w:ascii="Times New Roman" w:eastAsia="Times New Roman" w:hAnsi="Times New Roman" w:cs="Times New Roman"/>
      <w:sz w:val="20"/>
      <w:szCs w:val="24"/>
      <w:lang w:eastAsia="ro-RO"/>
    </w:rPr>
  </w:style>
  <w:style w:type="table" w:styleId="Tabelgril">
    <w:name w:val="Table Grid"/>
    <w:basedOn w:val="TabelNormal"/>
    <w:uiPriority w:val="39"/>
    <w:rsid w:val="00BB2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3CharCharCaracterCaracterCharCharCaracterCaracterCharChar">
    <w:name w:val="Caracter Caracter3 Char Char Caracter Caracter Char Char Caracter Caracter Char Char"/>
    <w:basedOn w:val="Normal"/>
    <w:rsid w:val="0060191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aracterCaracter3CharCharCaracterCaracterCharCharCaracterCaracterCharChar0">
    <w:name w:val="Caracter Caracter3 Char Char Caracter Caracter Char Char Caracter Caracter Char Char"/>
    <w:basedOn w:val="Normal"/>
    <w:rsid w:val="004F39F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4A5501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en-US"/>
    </w:rPr>
  </w:style>
  <w:style w:type="paragraph" w:customStyle="1" w:styleId="yiv846204019msonormal">
    <w:name w:val="yiv846204019msonormal"/>
    <w:basedOn w:val="Normal"/>
    <w:uiPriority w:val="99"/>
    <w:rsid w:val="00734B4B"/>
    <w:pPr>
      <w:suppressAutoHyphens/>
      <w:spacing w:before="100" w:after="100" w:line="100" w:lineRule="atLeast"/>
    </w:pPr>
    <w:rPr>
      <w:kern w:val="1"/>
      <w:lang w:val="en-GB" w:eastAsia="en-GB"/>
    </w:rPr>
  </w:style>
  <w:style w:type="paragraph" w:customStyle="1" w:styleId="CM1">
    <w:name w:val="CM1"/>
    <w:basedOn w:val="Default"/>
    <w:next w:val="Default"/>
    <w:uiPriority w:val="99"/>
    <w:rsid w:val="00AA152C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A152C"/>
    <w:rPr>
      <w:rFonts w:cstheme="minorBidi"/>
      <w:color w:val="auto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E461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E46154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Fontdeparagrafimplicit"/>
    <w:rsid w:val="00E46154"/>
  </w:style>
  <w:style w:type="paragraph" w:styleId="Revizuire">
    <w:name w:val="Revision"/>
    <w:hidden/>
    <w:uiPriority w:val="99"/>
    <w:semiHidden/>
    <w:rsid w:val="00DA4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Light1">
    <w:name w:val="Table Grid Light1"/>
    <w:basedOn w:val="TabelNormal"/>
    <w:uiPriority w:val="40"/>
    <w:rsid w:val="005349EB"/>
    <w:pPr>
      <w:spacing w:after="0" w:line="240" w:lineRule="auto"/>
    </w:pPr>
    <w:rPr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BA6658"/>
    <w:rPr>
      <w:color w:val="605E5C"/>
      <w:shd w:val="clear" w:color="auto" w:fill="E1DFDD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B276C4"/>
    <w:rPr>
      <w:color w:val="605E5C"/>
      <w:shd w:val="clear" w:color="auto" w:fill="E1DFDD"/>
    </w:rPr>
  </w:style>
  <w:style w:type="character" w:customStyle="1" w:styleId="UnresolvedMention2">
    <w:name w:val="Unresolved Mention2"/>
    <w:basedOn w:val="Fontdeparagrafimplicit"/>
    <w:uiPriority w:val="99"/>
    <w:semiHidden/>
    <w:unhideWhenUsed/>
    <w:rsid w:val="000F5E37"/>
    <w:rPr>
      <w:color w:val="605E5C"/>
      <w:shd w:val="clear" w:color="auto" w:fill="E1DFDD"/>
    </w:rPr>
  </w:style>
  <w:style w:type="character" w:customStyle="1" w:styleId="UnresolvedMention3">
    <w:name w:val="Unresolved Mention3"/>
    <w:basedOn w:val="Fontdeparagrafimplicit"/>
    <w:uiPriority w:val="99"/>
    <w:semiHidden/>
    <w:unhideWhenUsed/>
    <w:rsid w:val="00846636"/>
    <w:rPr>
      <w:color w:val="605E5C"/>
      <w:shd w:val="clear" w:color="auto" w:fill="E1DFDD"/>
    </w:rPr>
  </w:style>
  <w:style w:type="character" w:styleId="MeniuneNerezolvat">
    <w:name w:val="Unresolved Mention"/>
    <w:basedOn w:val="Fontdeparagrafimplicit"/>
    <w:uiPriority w:val="99"/>
    <w:semiHidden/>
    <w:unhideWhenUsed/>
    <w:rsid w:val="00BD2718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unhideWhenUsed/>
    <w:rsid w:val="00BD271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A7EE3"/>
    <w:pPr>
      <w:spacing w:before="100" w:beforeAutospacing="1" w:after="100" w:afterAutospacing="1"/>
    </w:pPr>
    <w:rPr>
      <w:rFonts w:cs="Calibri"/>
      <w:color w:val="000000"/>
      <w:lang w:val="en-GB"/>
    </w:rPr>
  </w:style>
  <w:style w:type="paragraph" w:styleId="Textsimplu">
    <w:name w:val="Plain Text"/>
    <w:basedOn w:val="Normal"/>
    <w:link w:val="TextsimpluCaracter"/>
    <w:uiPriority w:val="99"/>
    <w:semiHidden/>
    <w:unhideWhenUsed/>
    <w:rsid w:val="005A7EE3"/>
    <w:rPr>
      <w:rFonts w:ascii="Consolas" w:eastAsia="Calibri" w:hAnsi="Consolas" w:cs="Calibri"/>
      <w:sz w:val="21"/>
      <w:szCs w:val="21"/>
      <w:lang w:eastAsia="ro-RO"/>
    </w:rPr>
  </w:style>
  <w:style w:type="character" w:customStyle="1" w:styleId="TextsimpluCaracter">
    <w:name w:val="Text simplu Caracter"/>
    <w:basedOn w:val="Fontdeparagrafimplicit"/>
    <w:link w:val="Textsimplu"/>
    <w:uiPriority w:val="99"/>
    <w:semiHidden/>
    <w:rsid w:val="005A7EE3"/>
    <w:rPr>
      <w:rFonts w:ascii="Consolas" w:eastAsia="Calibri" w:hAnsi="Consolas" w:cs="Calibri"/>
      <w:sz w:val="21"/>
      <w:szCs w:val="21"/>
      <w:lang w:eastAsia="ro-RO"/>
    </w:rPr>
  </w:style>
  <w:style w:type="paragraph" w:customStyle="1" w:styleId="font1">
    <w:name w:val="font1"/>
    <w:basedOn w:val="Normal"/>
    <w:rsid w:val="005A7EE3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  <w:lang w:eastAsia="ro-RO"/>
    </w:rPr>
  </w:style>
  <w:style w:type="numbering" w:customStyle="1" w:styleId="NoList1">
    <w:name w:val="No List1"/>
    <w:next w:val="FrListare"/>
    <w:uiPriority w:val="99"/>
    <w:semiHidden/>
    <w:unhideWhenUsed/>
    <w:rsid w:val="00972CB9"/>
  </w:style>
  <w:style w:type="paragraph" w:customStyle="1" w:styleId="msonormal0">
    <w:name w:val="msonormal"/>
    <w:basedOn w:val="Normal"/>
    <w:rsid w:val="00972CB9"/>
    <w:pPr>
      <w:spacing w:before="100" w:beforeAutospacing="1" w:after="100" w:afterAutospacing="1"/>
    </w:pPr>
    <w:rPr>
      <w:lang w:val="en-US"/>
    </w:rPr>
  </w:style>
  <w:style w:type="character" w:customStyle="1" w:styleId="15">
    <w:name w:val="15"/>
    <w:basedOn w:val="Fontdeparagrafimplicit"/>
    <w:rsid w:val="00972CB9"/>
    <w:rPr>
      <w:rFonts w:ascii="Calibri" w:hAnsi="Calibri" w:cs="Calibri" w:hint="default"/>
      <w:vertAlign w:val="superscript"/>
    </w:rPr>
  </w:style>
  <w:style w:type="character" w:customStyle="1" w:styleId="16">
    <w:name w:val="16"/>
    <w:basedOn w:val="Fontdeparagrafimplicit"/>
    <w:rsid w:val="00972CB9"/>
    <w:rPr>
      <w:rFonts w:ascii="Calibri" w:hAnsi="Calibri" w:cs="Calibri" w:hint="default"/>
      <w:color w:val="0000FF"/>
      <w:u w:val="single"/>
    </w:rPr>
  </w:style>
  <w:style w:type="table" w:customStyle="1" w:styleId="TableGrid1">
    <w:name w:val="Table Grid1"/>
    <w:basedOn w:val="TabelNormal"/>
    <w:next w:val="Tabelgril"/>
    <w:uiPriority w:val="99"/>
    <w:rsid w:val="00972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tetdocument">
    <w:name w:val="Antet document"/>
    <w:qFormat/>
    <w:rsid w:val="00244434"/>
    <w:pPr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val="en-US"/>
    </w:rPr>
  </w:style>
  <w:style w:type="table" w:customStyle="1" w:styleId="TableGrid3">
    <w:name w:val="Table Grid3"/>
    <w:basedOn w:val="TabelNormal"/>
    <w:next w:val="Tabelgril"/>
    <w:uiPriority w:val="39"/>
    <w:rsid w:val="009A29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obust">
    <w:name w:val="Strong"/>
    <w:uiPriority w:val="22"/>
    <w:qFormat/>
    <w:rsid w:val="00A8032E"/>
    <w:rPr>
      <w:b/>
      <w:bCs/>
    </w:rPr>
  </w:style>
  <w:style w:type="paragraph" w:styleId="Frspaiere">
    <w:name w:val="No Spacing"/>
    <w:uiPriority w:val="1"/>
    <w:qFormat/>
    <w:rsid w:val="0050791F"/>
    <w:pPr>
      <w:spacing w:after="0" w:line="240" w:lineRule="auto"/>
    </w:pPr>
    <w:rPr>
      <w:rFonts w:eastAsiaTheme="minorEastAsia"/>
      <w:lang w:val="en-US"/>
    </w:rPr>
  </w:style>
  <w:style w:type="paragraph" w:customStyle="1" w:styleId="CommentSubject1">
    <w:name w:val="Comment Subject1"/>
    <w:basedOn w:val="Textcomentariu"/>
    <w:next w:val="Textcomentariu"/>
    <w:rsid w:val="0050791F"/>
    <w:rPr>
      <w:b/>
      <w:bCs/>
      <w:lang w:val="en-GB"/>
    </w:rPr>
  </w:style>
  <w:style w:type="paragraph" w:customStyle="1" w:styleId="Tabel">
    <w:name w:val="Tabel"/>
    <w:link w:val="TabelCaracter"/>
    <w:qFormat/>
    <w:rsid w:val="0086155A"/>
    <w:pPr>
      <w:spacing w:after="0" w:line="240" w:lineRule="auto"/>
    </w:pPr>
    <w:rPr>
      <w:rFonts w:ascii="Calibri" w:eastAsia="Calibri" w:hAnsi="Calibri" w:cs="Times New Roman"/>
      <w:sz w:val="24"/>
      <w:lang w:eastAsia="x-none"/>
    </w:rPr>
  </w:style>
  <w:style w:type="character" w:customStyle="1" w:styleId="TabelCaracter">
    <w:name w:val="Tabel Caracter"/>
    <w:basedOn w:val="Fontdeparagrafimplicit"/>
    <w:link w:val="Tabel"/>
    <w:rsid w:val="0086155A"/>
    <w:rPr>
      <w:rFonts w:ascii="Calibri" w:eastAsia="Calibri" w:hAnsi="Calibri" w:cs="Times New Roman"/>
      <w:sz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2AC352922EF4A8B31768B1B40DF1C" ma:contentTypeVersion="0" ma:contentTypeDescription="Create a new document." ma:contentTypeScope="" ma:versionID="1c583a66ff1c16b8755c46b13254d6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6DA9D-826C-45EC-B94B-010ECA0309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C56E02-9593-4888-A0D8-19B107E325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BE601A-491A-46A5-83E7-EDE16D518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0CB7A4-660E-485C-BD3C-E549F189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Loredana Elena Danila</dc:creator>
  <cp:lastModifiedBy>Dinu Alina Andreea</cp:lastModifiedBy>
  <cp:revision>5</cp:revision>
  <cp:lastPrinted>2024-05-23T06:08:00Z</cp:lastPrinted>
  <dcterms:created xsi:type="dcterms:W3CDTF">2024-09-10T07:03:00Z</dcterms:created>
  <dcterms:modified xsi:type="dcterms:W3CDTF">2024-12-09T13:21:00Z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0x010100B2C2AC352922EF4A8B31768B1B40DF1C</vt:lpwstr>
  </property>
  <property fmtid="{D5CDD505-2E9C-101B-9397-08002B2CF9AE}" pid="3" name="GrammarlyDocumentId">
    <vt:lpwstr>def7e8919798858e44d01b24d40178a6e19d9cf9c4765a0ff1b2298c81f68dbc</vt:lpwstr>
  </property>
</Properties>
</file>